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Alation Inc. launches new data products marketplace and expert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Alation Inc., a Redwood City-based data intelligence company, has launched its Alation Data Products Marketplace and a new Expert Services offering aimed at helping organizations operationalize their data assets effectively. The Data Products Marketplace is designed as a central hub where business users and data teams can swiftly locate, understand, and access reliable data products. This launch responds to common issues faced by data teams, such as fragmented data management that limits agility and trust, hindering overall scalability.</w:t>
      </w:r>
      <w:r/>
    </w:p>
    <w:p>
      <w:r/>
      <w:r>
        <w:t>According to a study published in the Harvard Business Review, companies that approach data as a product can significantly enhance their operational efficiency. Such companies reportedly reduce implementation time for new use cases by as much as 90% and cut total ownership costs by up to 30%. Alation's recent offerings seek to transform the often chaotic data management process into a more structured and repeatable model.</w:t>
      </w:r>
      <w:r/>
    </w:p>
    <w:p>
      <w:r/>
      <w:r>
        <w:t>The Data Products Marketplace addresses the tension between the need for rapid data delivery and the necessity for data governance and quality. Jake Magner, Senior Director of Product Management at Alation, noted, “With AI adoption accelerating and creating even more strain on over-burdened data teams, organizations need a scalable, governed approach to data products to keep up with the demands of the business.” He highlighted that the new solutions enable businesses to balance speed and trust while delivering high-quality, reusable data products.</w:t>
      </w:r>
      <w:r/>
    </w:p>
    <w:p>
      <w:r/>
      <w:r>
        <w:t>Paul Wingrove, Head of Data Enablement at Jupiter Asset Management, expressed the practicality of the new initiative, saying, “Making reusable Data Products easily accessible through the Alation Marketplace gives us the power to operationalize our data faster – connecting our business users and applications with actionable and trusted data, enabling better decision-making.”</w:t>
      </w:r>
      <w:r/>
    </w:p>
    <w:p>
      <w:r/>
      <w:r>
        <w:t>Key features of the Data Products Marketplace include efficient delivery of data products, fast access to reliable data for business users, and reinforced data governance. The marketplace ensures compliance with predefined security standards, thus offering a controlled environment for data consumption.</w:t>
      </w:r>
      <w:r/>
    </w:p>
    <w:p>
      <w:r/>
      <w:r>
        <w:t>Complementing the marketplace is Alation’s Data Products Expert Services, which aim to assist organizations in adopting a modern data operating model. These services provide guidance on maximising the effectiveness of data products through collaboration and accountability, while also facilitating the strategic scaling of data products to ensure long-term business impacts.</w:t>
      </w:r>
      <w:r/>
    </w:p>
    <w:p>
      <w:r/>
      <w:r>
        <w:t>The Data Products Marketplace is set to be generally available by Q3 2025, whereas the Expert Services are accessible immediately.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https://www.alation.com/news-and-press/alation-announces-data-products-marketplace/</w:t>
        </w:r>
      </w:hyperlink>
      <w:r>
        <w:t xml:space="preserve"> - This URL supports the launch of Alation's Data Products Marketplace and Expert Services, highlighting their role in operationalizing data assets and addressing fragmented data management challenges.</w:t>
      </w:r>
      <w:r/>
    </w:p>
    <w:p>
      <w:pPr>
        <w:pStyle w:val="ListNumber"/>
        <w:spacing w:line="240" w:lineRule="auto"/>
        <w:ind w:left="720"/>
      </w:pPr>
      <w:r/>
      <w:hyperlink r:id="rId11">
        <w:r>
          <w:rPr>
            <w:color w:val="0000EE"/>
            <w:u w:val="single"/>
          </w:rPr>
          <w:t>https://www.alation.com/blog/alation-data-products-marketplace/</w:t>
        </w:r>
      </w:hyperlink>
      <w:r>
        <w:t xml:space="preserve"> - This blog post explains how the Alation Data Products Marketplace helps organizations balance speed and trust in data management, supporting AI and automation while maintaining governance.</w:t>
      </w:r>
      <w:r/>
    </w:p>
    <w:p>
      <w:pPr>
        <w:pStyle w:val="ListNumber"/>
        <w:spacing w:line="240" w:lineRule="auto"/>
        <w:ind w:left="720"/>
      </w:pPr>
      <w:r/>
      <w:hyperlink r:id="rId12">
        <w:r>
          <w:rPr>
            <w:color w:val="0000EE"/>
            <w:u w:val="single"/>
          </w:rPr>
          <w:t>https://www.alation.com/</w:t>
        </w:r>
      </w:hyperlink>
      <w:r>
        <w:t xml:space="preserve"> - This is Alation's official website, providing general information about the company and its data intelligence solutions, including the Data Products Marketplace and Expert Services.</w:t>
      </w:r>
      <w:r/>
    </w:p>
    <w:p>
      <w:pPr>
        <w:pStyle w:val="ListNumber"/>
        <w:spacing w:line="240" w:lineRule="auto"/>
        <w:ind w:left="720"/>
      </w:pPr>
      <w:r/>
      <w:hyperlink r:id="rId13">
        <w:r>
          <w:rPr>
            <w:color w:val="0000EE"/>
            <w:u w:val="single"/>
          </w:rPr>
          <w:t>https://hbr.org/</w:t>
        </w:r>
      </w:hyperlink>
      <w:r>
        <w:t xml:space="preserve"> - While not directly linked to a specific article, this is the website of the Harvard Business Review, which is mentioned as the source of a study on treating data as a product to enhance operational efficiency.</w:t>
      </w:r>
      <w:r/>
    </w:p>
    <w:p>
      <w:pPr>
        <w:pStyle w:val="ListNumber"/>
        <w:spacing w:line="240" w:lineRule="auto"/>
        <w:ind w:left="720"/>
      </w:pPr>
      <w:r/>
      <w:hyperlink r:id="rId11">
        <w:r>
          <w:rPr>
            <w:color w:val="0000EE"/>
            <w:u w:val="single"/>
          </w:rPr>
          <w:t>https://www.alation.com/blog/alation-data-products-marketplace/</w:t>
        </w:r>
      </w:hyperlink>
      <w:r>
        <w:t xml:space="preserve"> - This URL further supports the benefits of the Data Products Marketplace, including efficient delivery of data products and reinforced data governance.</w:t>
      </w:r>
      <w:r/>
    </w:p>
    <w:p>
      <w:pPr>
        <w:pStyle w:val="ListNumber"/>
        <w:spacing w:line="240" w:lineRule="auto"/>
        <w:ind w:left="720"/>
      </w:pPr>
      <w:r/>
      <w:hyperlink r:id="rId14">
        <w:r>
          <w:rPr>
            <w:color w:val="0000EE"/>
            <w:u w:val="single"/>
          </w:rPr>
          <w:t>https://bestofai.com/article/alation-announces-data-products-marketplace-and-expert-services-offering-to-operationalize-data-across-the-enterprise</w:t>
        </w:r>
      </w:hyperlink>
      <w:r>
        <w:t xml:space="preserve"> - This article corroborates the launch of Alation's Data Products Marketplace and Expert Services, emphasizing their role in transforming data management processes.</w:t>
      </w:r>
      <w:r/>
    </w:p>
    <w:p>
      <w:pPr>
        <w:pStyle w:val="ListNumber"/>
        <w:spacing w:line="240" w:lineRule="auto"/>
        <w:ind w:left="720"/>
      </w:pPr>
      <w:r/>
      <w:hyperlink r:id="rId15">
        <w:r>
          <w:rPr>
            <w:color w:val="0000EE"/>
            <w:u w:val="single"/>
          </w:rPr>
          <w:t>https://www.globenewswire.com/news-release/2025/03/03/3035682/0/en/Alation-Announces-Data-Products-Marketplace-and-Expert-Services-Offering-to-Operationalize-Data-Across-the-Enterprise.html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ation.com/news-and-press/alation-announces-data-products-marketplace/" TargetMode="External"/><Relationship Id="rId11" Type="http://schemas.openxmlformats.org/officeDocument/2006/relationships/hyperlink" Target="https://www.alation.com/blog/alation-data-products-marketplace/" TargetMode="External"/><Relationship Id="rId12" Type="http://schemas.openxmlformats.org/officeDocument/2006/relationships/hyperlink" Target="https://www.alation.com/" TargetMode="External"/><Relationship Id="rId13" Type="http://schemas.openxmlformats.org/officeDocument/2006/relationships/hyperlink" Target="https://hbr.org/" TargetMode="External"/><Relationship Id="rId14" Type="http://schemas.openxmlformats.org/officeDocument/2006/relationships/hyperlink" Target="https://bestofai.com/article/alation-announces-data-products-marketplace-and-expert-services-offering-to-operationalize-data-across-the-enterprise" TargetMode="External"/><Relationship Id="rId15" Type="http://schemas.openxmlformats.org/officeDocument/2006/relationships/hyperlink" Target="https://www.globenewswire.com/news-release/2025/03/03/3035682/0/en/Alation-Announces-Data-Products-Marketplace-and-Expert-Services-Offering-to-Operationalize-Data-Across-the-Enterpri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