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Real-time analytics revolutionise supply chain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contemporary business environment, the role of real-time analytics in supply chain management has become increasingly vital for organisations aiming to enhance operational efficiency, cut costs, and make informed decisions. Solutions powered by SAP have emerged as revolutionary tools that assist businesses in navigating the intricacies of supply chains and bolstering their resilience.</w:t>
      </w:r>
      <w:r/>
    </w:p>
    <w:p>
      <w:r/>
      <w:r>
        <w:t>One notable figure in this domain is Manykandaprebou, a specialist in SAP supply chain analytics whose professional journey has significantly influenced industry practices. Speaking to Analytics Insight, Manykandaprebou remarked, "Leading SAP S/4HANA supply chain transformation projects for global enterprises has been both a challenge and an opportunity to push boundaries." His innovative work involves implementing real-time analytics dashboards along with integrating SAP Integrated Business Planning (IBP) and SAP Analytics Cloud (SAC) to enhance supply chain visibility and demand forecasting.</w:t>
      </w:r>
      <w:r/>
    </w:p>
    <w:p>
      <w:r/>
      <w:r>
        <w:t>His initiatives have reportedly resulted in a remarkable improvement in real-time supply chain visibility by 45% and an increase of 30% in demand forecasting accuracy, attributed to his application of predictive insights. Furthermore, Manykandaprebou has actively participated in cost-saving strategies and process optimization efforts, which have led to a 50% reduction in manual interventions through the use of AI-driven demand sensing algorithms and real-time exception handling. These adjustments have successfully minimised disruption in supply chains by 30%, while decreasing operational costs by 18-22% and enhancing order fulfillment rates by 20%.</w:t>
      </w:r>
      <w:r/>
    </w:p>
    <w:p>
      <w:r/>
      <w:r>
        <w:t>Manykandaprebou's focus also extends to improving procurement and logistics processes, which has resulted in a 28% increase in warehouse efficiency alongside a 25% decrease in transportation delays, facilitated by the use of SAP S/4HANA and SAP IBP. Beyond the technical aspects of implementation, he has played a crucial role in cultivating organisational mindsets towards digital transformation. He has conducted numerous workshops and training sessions, equipping teams with the necessary knowledge to fully leverage real-time analytics and AI-driven insights.</w:t>
      </w:r>
      <w:r/>
    </w:p>
    <w:p>
      <w:r/>
      <w:r>
        <w:t>His adept problem-solving skills have been instrumental in overcoming obstacles that once hindered supply chain efficiency. One such challenge was the absence of comprehensive visibility across global operations. Manykandaprebou addressed this issue by implementing SAP-powered live dashboards and predictive analytics, which effectively reduced stock imbalances by 25% and fostered improved supplier collaboration. Additionally, he automated procurement workflows, which cut cycle times by 40% and enhanced the overall responsiveness of the supply chain.</w:t>
      </w:r>
      <w:r/>
    </w:p>
    <w:p>
      <w:r/>
      <w:r>
        <w:t>Over the years, Manykandaprebou has solidified his position as a thought leader in the field of supply chain management. He has contributed to discussions regarding the future of supply chains, highlighting the impact of AI and machine learning on resilience and risk mitigation. He stated, “The future lies in end-to-end real-time visibility and AI-powered decision intelligence,” while advocating for trends such as hyperautomation, virtual twins, and analytics driven by sustainability.</w:t>
      </w:r>
      <w:r/>
    </w:p>
    <w:p>
      <w:r/>
      <w:r>
        <w:t>In conclusion, Manykandaprebou's efforts exemplify the transformative power of innovative strategies in modern supply chain management. His commitment to advancing technology-oriented approaches and optimising processes has the potential to reshape global supply chains, aligning them with both efficiency and sustainability goals.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https://www.suretysystems.com/insights/optimizing-sap-supply-chain-performance-management-for-better-results/</w:t>
        </w:r>
      </w:hyperlink>
      <w:r>
        <w:t xml:space="preserve"> - This article explains the importance of SAP Supply Chain Performance Management in enhancing supply chain operations through predictive analytics and real-time data integration. It highlights improvements in decision-making, cost reductions, and customer satisfaction.</w:t>
      </w:r>
      <w:r/>
    </w:p>
    <w:p>
      <w:pPr>
        <w:pStyle w:val="ListNumber"/>
        <w:spacing w:line="240" w:lineRule="auto"/>
        <w:ind w:left="720"/>
      </w:pPr>
      <w:r/>
      <w:hyperlink r:id="rId11">
        <w:r>
          <w:rPr>
            <w:color w:val="0000EE"/>
            <w:u w:val="single"/>
          </w:rPr>
          <w:t>https://thesmarthands.com/real-time-data-impact-sap-supply-chain-planning/</w:t>
        </w:r>
      </w:hyperlink>
      <w:r>
        <w:t xml:space="preserve"> - The article discusses how real-time data in SAP Supply Chain Planning enhances decision-making, improves forecasting, and optimises resource allocation. It highlights benefits such as increased supply chain visibility and responsiveness.</w:t>
      </w:r>
      <w:r/>
    </w:p>
    <w:p>
      <w:pPr>
        <w:pStyle w:val="ListNumber"/>
        <w:spacing w:line="240" w:lineRule="auto"/>
        <w:ind w:left="720"/>
      </w:pPr>
      <w:r/>
      <w:hyperlink r:id="rId12">
        <w:r>
          <w:rPr>
            <w:color w:val="0000EE"/>
            <w:u w:val="single"/>
          </w:rPr>
          <w:t>https://www.qlik.com/us/data-analytics/supply-chain-analytics</w:t>
        </w:r>
      </w:hyperlink>
      <w:r>
        <w:t xml:space="preserve"> - This resource details the benefits of supply chain analytics, including end-to-end visibility, risk management, and operational efficiency. It supports the importance of advanced analytics in modern supply chains.</w:t>
      </w:r>
      <w:r/>
    </w:p>
    <w:p>
      <w:pPr>
        <w:pStyle w:val="ListNumber"/>
        <w:spacing w:line="240" w:lineRule="auto"/>
        <w:ind w:left="720"/>
      </w:pPr>
      <w:r/>
      <w:hyperlink r:id="rId13">
        <w:r>
          <w:rPr>
            <w:color w:val="0000EE"/>
            <w:u w:val="single"/>
          </w:rPr>
          <w:t>https://www.sap.com/products/s4hana.html</w:t>
        </w:r>
      </w:hyperlink>
      <w:r>
        <w:t xml:space="preserve"> - SAP S/4HANA is a central element in modernising supply chain practices, offering enhanced visibility and automation capabilities. It supports Manykandaprebou's efforts in improving procurement and logistics processes.</w:t>
      </w:r>
      <w:r/>
    </w:p>
    <w:p>
      <w:pPr>
        <w:pStyle w:val="ListNumber"/>
        <w:spacing w:line="240" w:lineRule="auto"/>
        <w:ind w:left="720"/>
      </w:pPr>
      <w:r/>
      <w:hyperlink r:id="rId14">
        <w:r>
          <w:rPr>
            <w:color w:val="0000EE"/>
            <w:u w:val="single"/>
          </w:rPr>
          <w:t>https://www.sap.com/products/analytics-cloud.html</w:t>
        </w:r>
      </w:hyperlink>
      <w:r>
        <w:t xml:space="preserve"> - SAP Analytics Cloud integrates with SAP IBP to enhance demand forecasting and supply chain visibility. This integration aligns with Manykandaprebou's initiatives in improving predictive insights and real-time decision-making.</w:t>
      </w:r>
      <w:r/>
    </w:p>
    <w:p>
      <w:pPr>
        <w:pStyle w:val="ListNumber"/>
        <w:spacing w:line="240" w:lineRule="auto"/>
        <w:ind w:left="720"/>
      </w:pPr>
      <w:r/>
      <w:hyperlink r:id="rId15">
        <w:r>
          <w:rPr>
            <w:color w:val="0000EE"/>
            <w:u w:val="single"/>
          </w:rPr>
          <w:t>https://www.sap.com/products/integrated-business-planning.html</w:t>
        </w:r>
      </w:hyperlink>
      <w:r>
        <w:t xml:space="preserve"> - SAP IBP facilitates real-time supply chain planning and demand forecasting, supporting business agility and responsiveness. It enables organisations to adapt quickly to market changes and operational challenges.</w:t>
      </w:r>
      <w:r/>
    </w:p>
    <w:p>
      <w:pPr>
        <w:pStyle w:val="ListNumber"/>
        <w:spacing w:line="240" w:lineRule="auto"/>
        <w:ind w:left="720"/>
      </w:pPr>
      <w:r/>
      <w:hyperlink r:id="rId16">
        <w:r>
          <w:rPr>
            <w:color w:val="0000EE"/>
            <w:u w:val="single"/>
          </w:rPr>
          <w:t>https://news.google.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?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uretysystems.com/insights/optimizing-sap-supply-chain-performance-management-for-better-results/" TargetMode="External"/><Relationship Id="rId11" Type="http://schemas.openxmlformats.org/officeDocument/2006/relationships/hyperlink" Target="https://thesmarthands.com/real-time-data-impact-sap-supply-chain-planning/" TargetMode="External"/><Relationship Id="rId12" Type="http://schemas.openxmlformats.org/officeDocument/2006/relationships/hyperlink" Target="https://www.qlik.com/us/data-analytics/supply-chain-analytics" TargetMode="External"/><Relationship Id="rId13" Type="http://schemas.openxmlformats.org/officeDocument/2006/relationships/hyperlink" Target="https://www.sap.com/products/s4hana.html" TargetMode="External"/><Relationship Id="rId14" Type="http://schemas.openxmlformats.org/officeDocument/2006/relationships/hyperlink" Target="https://www.sap.com/products/analytics-cloud.html" TargetMode="External"/><Relationship Id="rId15" Type="http://schemas.openxmlformats.org/officeDocument/2006/relationships/hyperlink" Target="https://www.sap.com/products/integrated-business-planning.html" TargetMode="External"/><Relationship Id="rId16" Type="http://schemas.openxmlformats.org/officeDocument/2006/relationships/hyperlink" Target="https://news.google.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?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