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AI ecosystems revolution transforms global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York, April 29, 2025 — "The AI Ecosystems Revolution: Transforming the Global Supply Chain through Real-Time Collaboration," a new book authored by Joe Hudicka, has been published by Forbes Books and is now available on Amazon. This release introduces a groundbreaking approach to supply chain management by harnessing artificial intelligence (AI) to address persistent inefficiencies in global trade and logistics.</w:t>
      </w:r>
      <w:r/>
    </w:p>
    <w:p>
      <w:r/>
      <w:r>
        <w:t>Hudicka, a seasoned innovator in logistics and technology, presents the concept of the Silent Shift™, a fundamental transformation occurring discreetly within global supply chains. At the heart of this transformation is the application of AI and collaborative ecosystems, intended to foster smarter, more resilient operations. Hudicka emphasises that companies embracing these technologies are positioned to thrive, while those resistant to change risk falling behind.</w:t>
      </w:r>
      <w:r/>
    </w:p>
    <w:p>
      <w:r/>
      <w:r>
        <w:t>Key innovations detailed in the book include:</w:t>
      </w:r>
      <w:r/>
      <w:r/>
    </w:p>
    <w:p>
      <w:pPr>
        <w:pStyle w:val="ListBullet"/>
        <w:spacing w:line="240" w:lineRule="auto"/>
        <w:ind w:left="720"/>
      </w:pPr>
      <w:r/>
      <w:r>
        <w:t>Forestreaming™, which moves away from traditional forecasting methods to embrace real-time, data-driven decision-making.</w:t>
      </w:r>
      <w:r/>
    </w:p>
    <w:p>
      <w:pPr>
        <w:pStyle w:val="ListBullet"/>
        <w:spacing w:line="240" w:lineRule="auto"/>
        <w:ind w:left="720"/>
      </w:pPr>
      <w:r/>
      <w:r>
        <w:t>AI Ecosystems™, designed to integrate AI technologies for optimised and streamlined global trade.</w:t>
      </w:r>
      <w:r/>
    </w:p>
    <w:p>
      <w:pPr>
        <w:pStyle w:val="ListBullet"/>
        <w:spacing w:line="240" w:lineRule="auto"/>
        <w:ind w:left="720"/>
      </w:pPr>
      <w:r/>
      <w:r>
        <w:t>Connected Conversations™, which advocate for transparent data-sharing to eliminate inefficiencies and improve outcomes for both businesses and consumers.</w:t>
      </w:r>
      <w:r/>
    </w:p>
    <w:p>
      <w:pPr>
        <w:pStyle w:val="ListBullet"/>
        <w:spacing w:line="240" w:lineRule="auto"/>
        <w:ind w:left="720"/>
      </w:pPr>
      <w:r/>
      <w:r>
        <w:t>Predictive Logistics, employing AI to foresee and mitigate supply chain disruptions before they occur.</w:t>
      </w:r>
      <w:r/>
    </w:p>
    <w:p>
      <w:pPr>
        <w:pStyle w:val="ListBullet"/>
        <w:spacing w:line="240" w:lineRule="auto"/>
        <w:ind w:left="720"/>
      </w:pPr>
      <w:r/>
      <w:r>
        <w:t>A redefined approach to Supply Chain Leadership, positioning logistics as a vital source of competitive advantage.</w:t>
      </w:r>
      <w:r/>
      <w:r/>
    </w:p>
    <w:p>
      <w:r/>
      <w:r>
        <w:t>Incorporating real-world case studies and industry insights, the book offers practical guidance aimed at supply chain leaders, business executives, and entrepreneurs. It serves as an actionable guide for those seeking to navigate and capitalise on the evolving global economy shaped by AI-driven technologies.</w:t>
      </w:r>
      <w:r/>
    </w:p>
    <w:p>
      <w:r/>
      <w:r>
        <w:t>"This book is a bridge to our digital future in global supply," Hudicka told Bitcoin &amp; Ethereum News. "It’s time we stop making people help software, and start making software that actually helps people. It’s time we finally put people first! That’s what the AI Ecosystems Revolution is all about."</w:t>
      </w:r>
      <w:r/>
    </w:p>
    <w:p>
      <w:r/>
      <w:r>
        <w:t>Joe Hudicka is the CEO and founder of EvenFlow, a company dedicated to creating technologies that prioritise human usability. His experience spans founding The Clarity Team, LLC and launching the award-winning Fizzee Labs Foundation, an innovation education nonprofit. He also serves as an Adjunct Professor in Innovation and Entrepreneurship at Rider University and is involved in several advisory roles.</w:t>
      </w:r>
      <w:r/>
    </w:p>
    <w:p>
      <w:r/>
      <w:r>
        <w:t>Published by Forbes Books, the exclusive business book imprint of Forbes, this work aligns with the publisher's mission to promote innovation and entrepreneurial thinking in business.</w:t>
      </w:r>
      <w:r/>
    </w:p>
    <w:p>
      <w:r/>
      <w:r>
        <w:t>For media enquiries, Samantha Miller of Forbes Books may be contacted via email.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https://www.porchlightbooks.com/products/ai-ecosystems-revolution-joe-hudicka-9798887505664</w:t>
        </w:r>
      </w:hyperlink>
      <w:r>
        <w:t xml:space="preserve"> - This link provides detailed information about Joe Hudicka's book, 'The AI Ecosystems Revolution,' including its publication date, publisher, format, and ISBN.</w:t>
      </w:r>
      <w:r/>
    </w:p>
    <w:p>
      <w:pPr>
        <w:pStyle w:val="ListNumber"/>
        <w:spacing w:line="240" w:lineRule="auto"/>
        <w:ind w:left="720"/>
      </w:pPr>
      <w:r/>
      <w:hyperlink r:id="rId11">
        <w:r>
          <w:rPr>
            <w:color w:val="0000EE"/>
            <w:u w:val="single"/>
          </w:rPr>
          <w:t>https://books.google.com/books/about/The_AI_Ecosystems_Revolution.html?id=-gUG0QEACAAJ</w:t>
        </w:r>
      </w:hyperlink>
      <w:r>
        <w:t xml:space="preserve"> - This Google Books page offers a preview of 'The AI Ecosystems Revolution,' highlighting its focus on transforming global supply chains through real-time collaboration.</w:t>
      </w:r>
      <w:r/>
    </w:p>
    <w:p>
      <w:pPr>
        <w:pStyle w:val="ListNumber"/>
        <w:spacing w:line="240" w:lineRule="auto"/>
        <w:ind w:left="720"/>
      </w:pPr>
      <w:r/>
      <w:hyperlink r:id="rId12">
        <w:r>
          <w:rPr>
            <w:color w:val="0000EE"/>
            <w:u w:val="single"/>
          </w:rPr>
          <w:t>https://www.foyles.co.uk/book/the-ai-ecosystems-revolution/joe-hudicka/9798887505664</w:t>
        </w:r>
      </w:hyperlink>
      <w:r>
        <w:t xml:space="preserve"> - Foyles provides a synopsis of the book, emphasizing the integration of AI into supply chain ecosystems to enhance efficiency and adaptability.</w:t>
      </w:r>
      <w:r/>
    </w:p>
    <w:p>
      <w:pPr>
        <w:pStyle w:val="ListNumber"/>
        <w:spacing w:line="240" w:lineRule="auto"/>
        <w:ind w:left="720"/>
      </w:pPr>
      <w:r/>
      <w:hyperlink r:id="rId13">
        <w:r>
          <w:rPr>
            <w:color w:val="0000EE"/>
            <w:u w:val="single"/>
          </w:rPr>
          <w:t>https://www.barnesandnoble.com/w/the-ai-ecosystems-revolution-joe-hudicka/1146800009?ean=9798887505664</w:t>
        </w:r>
      </w:hyperlink>
      <w:r>
        <w:t xml:space="preserve"> - Barnes &amp; Noble's page includes the author's background, detailing his role as CEO of EvenFlow and his mission to make technology more user-centric.</w:t>
      </w:r>
      <w:r/>
    </w:p>
    <w:p>
      <w:pPr>
        <w:pStyle w:val="ListNumber"/>
        <w:spacing w:line="240" w:lineRule="auto"/>
        <w:ind w:left="720"/>
      </w:pPr>
      <w:r/>
      <w:hyperlink r:id="rId14">
        <w:r>
          <w:rPr>
            <w:color w:val="0000EE"/>
            <w:u w:val="single"/>
          </w:rPr>
          <w:t>https://www.netgalley.com/catalog/book/570659</w:t>
        </w:r>
      </w:hyperlink>
      <w:r>
        <w:t xml:space="preserve"> - NetGalley offers insights into the book's content, discussing the Silent Shift™ and Forestreaming™ concepts introduced by Hudicka.</w:t>
      </w:r>
      <w:r/>
    </w:p>
    <w:p>
      <w:pPr>
        <w:pStyle w:val="ListNumber"/>
        <w:spacing w:line="240" w:lineRule="auto"/>
        <w:ind w:left="720"/>
      </w:pPr>
      <w:r/>
      <w:hyperlink r:id="rId15">
        <w:r>
          <w:rPr>
            <w:color w:val="0000EE"/>
            <w:u w:val="single"/>
          </w:rPr>
          <w:t>https://www.24symbols.com/book/english/joe-hudicka/the-ai-ecosystems-revolution---transforming-the-global-supply-chain-through-real-time-reporting?id=4895300</w:t>
        </w:r>
      </w:hyperlink>
      <w:r>
        <w:t xml:space="preserve"> - 24symbols provides a summary of the book, highlighting its focus on transforming the global supply chain through real-time reporting and AI integration.</w:t>
      </w:r>
      <w:r/>
    </w:p>
    <w:p>
      <w:pPr>
        <w:pStyle w:val="ListNumber"/>
        <w:spacing w:line="240" w:lineRule="auto"/>
        <w:ind w:left="720"/>
      </w:pPr>
      <w:r/>
      <w:hyperlink r:id="rId16">
        <w:r>
          <w:rPr>
            <w:color w:val="0000EE"/>
            <w:u w:val="single"/>
          </w:rPr>
          <w:t>https://bitcoinethereumnews.com/finance/how-ai-is-quietly-reshaping-global-supply-chains/?utm_source=rss&amp;utm_medium=rss&amp;utm_campaign=how-ai-is-quietly-reshaping-global-supply-chains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rchlightbooks.com/products/ai-ecosystems-revolution-joe-hudicka-9798887505664" TargetMode="External"/><Relationship Id="rId11" Type="http://schemas.openxmlformats.org/officeDocument/2006/relationships/hyperlink" Target="https://books.google.com/books/about/The_AI_Ecosystems_Revolution.html?id=-gUG0QEACAAJ" TargetMode="External"/><Relationship Id="rId12" Type="http://schemas.openxmlformats.org/officeDocument/2006/relationships/hyperlink" Target="https://www.foyles.co.uk/book/the-ai-ecosystems-revolution/joe-hudicka/9798887505664" TargetMode="External"/><Relationship Id="rId13" Type="http://schemas.openxmlformats.org/officeDocument/2006/relationships/hyperlink" Target="https://www.barnesandnoble.com/w/the-ai-ecosystems-revolution-joe-hudicka/1146800009?ean=9798887505664" TargetMode="External"/><Relationship Id="rId14" Type="http://schemas.openxmlformats.org/officeDocument/2006/relationships/hyperlink" Target="https://www.netgalley.com/catalog/book/570659" TargetMode="External"/><Relationship Id="rId15" Type="http://schemas.openxmlformats.org/officeDocument/2006/relationships/hyperlink" Target="https://www.24symbols.com/book/english/joe-hudicka/the-ai-ecosystems-revolution---transforming-the-global-supply-chain-through-real-time-reporting?id=4895300" TargetMode="External"/><Relationship Id="rId16" Type="http://schemas.openxmlformats.org/officeDocument/2006/relationships/hyperlink" Target="https://bitcoinethereumnews.com/finance/how-ai-is-quietly-reshaping-global-supply-chains/?utm_source=rss&amp;utm_medium=rss&amp;utm_campaign=how-ai-is-quietly-reshaping-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