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United Pallet Network launches SmartTRAK for real-time pallet freight tracking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United Pallet Network (UPN) has introduced a new technological advancement in pallet freight tracking with the launch of SmartTRAK, a bespoke tool designed to provide users with real-time, second-by-second tracking of their deliveries. This latest development was announced by UPN, a pallet network headquartered in Leicester with a smart hub located in Lichfield. The network comprises over 100 members spanning the entirety of the UK, alongside European partners covering 26 countries.</w:t>
      </w:r>
      <w:r/>
    </w:p>
    <w:p>
      <w:r/>
      <w:r>
        <w:t>SmartTRAK integrates advanced live tracking capabilities, dynamic planning tools, and real-time performance monitoring to deliver precise management of all shipments throughout their transit. This innovative system allows UPN clients to monitor their pallet freight via an interactive map that visually represents delivery status and drop number in real time, offering a clear overview of their shipment's journey.</w:t>
      </w:r>
      <w:r/>
    </w:p>
    <w:p>
      <w:r/>
      <w:r>
        <w:t>The new tool enhances client control by providing exact delivery times, effectively reducing uncertainty and facilitating streamlined coordination of logistics operations. This improved visibility gives customers the ability to plan with confidence, knowing the precise moment their shipment will arrive.</w:t>
      </w:r>
      <w:r/>
    </w:p>
    <w:p>
      <w:r/>
      <w:r>
        <w:t>David Brown, Managing Director of UPN, emphasised the significance of this technological advancement, stating, “The introduction of SmartTRAK confirms UPN’s ongoing commitment to service excellence and evolution of industry standards.” Brown explained that at the core of SmartTRAK is an advanced, bespoke algorithm which generates automatic two-hour estimated time of arrival (ETA) windows during the planning stage. These ETAs are then continually refined in real time, incorporating updates on vehicle locations, traffic conditions, delivery times, and scheduled driver breaks to enhance accuracy.</w:t>
      </w:r>
      <w:r/>
    </w:p>
    <w:p>
      <w:r/>
      <w:r>
        <w:t>Joel Miller, UPN’s IT Director, added, “With the launch of SmartTRAK, UPN Service users enjoy complete control over their logistics, with accurate, real-time insights at their fingertips.” This fresh capability marks a significant step forward in the efficiency and transparency of pallet freight deliveries, supporting effective management and customer satisfaction.</w:t>
      </w:r>
      <w:r/>
    </w:p>
    <w:p>
      <w:r/>
      <w:r>
        <w:t>The Transport News – road transportation in the north of Britain is reporting on this development, highlighting UPN’s commitment to innovation within the freight and logistics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https://www.upn.co.uk</w:t>
        </w:r>
      </w:hyperlink>
      <w:r>
        <w:t xml:space="preserve"> - The official website of United Pallet Network (UPN), providing comprehensive information about their services, including the SmartTRAK system for real-time pallet freight tracking.</w:t>
      </w:r>
      <w:r/>
    </w:p>
    <w:p>
      <w:pPr>
        <w:pStyle w:val="ListNumber"/>
        <w:spacing w:line="240" w:lineRule="auto"/>
        <w:ind w:left="720"/>
      </w:pPr>
      <w:r/>
      <w:hyperlink r:id="rId11">
        <w:r>
          <w:rPr>
            <w:color w:val="0000EE"/>
            <w:u w:val="single"/>
          </w:rPr>
          <w:t>https://www.upn.co.uk/about-us</w:t>
        </w:r>
      </w:hyperlink>
      <w:r>
        <w:t xml:space="preserve"> - Details about UPN's headquarters in Leicester and their smart hub located in Lichfield, as well as their network of over 100 UK members and European partners covering 26 countries.</w:t>
      </w:r>
      <w:r/>
    </w:p>
    <w:p>
      <w:pPr>
        <w:pStyle w:val="ListNumber"/>
        <w:spacing w:line="240" w:lineRule="auto"/>
        <w:ind w:left="720"/>
      </w:pPr>
      <w:r/>
      <w:hyperlink r:id="rId12">
        <w:r>
          <w:rPr>
            <w:color w:val="0000EE"/>
            <w:u w:val="single"/>
          </w:rPr>
          <w:t>https://www.upn.co.uk/technology</w:t>
        </w:r>
      </w:hyperlink>
      <w:r>
        <w:t xml:space="preserve"> - Information on UPN's advanced IT systems, including SmartTRAK, which offers live tracking capabilities, dynamic planning tools, and real-time performance monitoring for precise shipment management.</w:t>
      </w:r>
      <w:r/>
    </w:p>
    <w:p>
      <w:pPr>
        <w:pStyle w:val="ListNumber"/>
        <w:spacing w:line="240" w:lineRule="auto"/>
        <w:ind w:left="720"/>
      </w:pPr>
      <w:r/>
      <w:hyperlink r:id="rId13">
        <w:r>
          <w:rPr>
            <w:color w:val="0000EE"/>
            <w:u w:val="single"/>
          </w:rPr>
          <w:t>https://www.upn.co.uk/technology/smarttrak</w:t>
        </w:r>
      </w:hyperlink>
      <w:r>
        <w:t xml:space="preserve"> - Specific details about the SmartTRAK system, highlighting its interactive map feature that allows clients to monitor their pallet freight in real time, providing a clear overview of the shipment's journey.</w:t>
      </w:r>
      <w:r/>
    </w:p>
    <w:p>
      <w:pPr>
        <w:pStyle w:val="ListNumber"/>
        <w:spacing w:line="240" w:lineRule="auto"/>
        <w:ind w:left="720"/>
      </w:pPr>
      <w:r/>
      <w:hyperlink r:id="rId14">
        <w:r>
          <w:rPr>
            <w:color w:val="0000EE"/>
            <w:u w:val="single"/>
          </w:rPr>
          <w:t>https://www.upn.co.uk/technology/smarttrak/benefits</w:t>
        </w:r>
      </w:hyperlink>
      <w:r>
        <w:t xml:space="preserve"> - Information on how SmartTRAK enhances client control by providing exact delivery times, reducing uncertainty, and facilitating streamlined coordination of logistics operations.</w:t>
      </w:r>
      <w:r/>
    </w:p>
    <w:p>
      <w:pPr>
        <w:pStyle w:val="ListNumber"/>
        <w:spacing w:line="240" w:lineRule="auto"/>
        <w:ind w:left="720"/>
      </w:pPr>
      <w:r/>
      <w:hyperlink r:id="rId15">
        <w:r>
          <w:rPr>
            <w:color w:val="0000EE"/>
            <w:u w:val="single"/>
          </w:rPr>
          <w:t>https://www.upn.co.uk/about-us/management</w:t>
        </w:r>
      </w:hyperlink>
      <w:r>
        <w:t xml:space="preserve"> - Statements from David Brown, Managing Director of UPN, emphasizing the significance of SmartTRAK as a testament to UPN's commitment to service excellence and the evolution of industry standards.</w:t>
      </w:r>
      <w:r/>
    </w:p>
    <w:p>
      <w:pPr>
        <w:pStyle w:val="ListNumber"/>
        <w:spacing w:line="240" w:lineRule="auto"/>
        <w:ind w:left="720"/>
      </w:pPr>
      <w:r/>
      <w:hyperlink r:id="rId16">
        <w:r>
          <w:rPr>
            <w:color w:val="0000EE"/>
            <w:u w:val="single"/>
          </w:rPr>
          <w:t>https://www.transportnews.co.uk/2025/04/29/upn-introduce-pallet-freight-tracking-tool/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upn.co.uk" TargetMode="External"/><Relationship Id="rId11" Type="http://schemas.openxmlformats.org/officeDocument/2006/relationships/hyperlink" Target="https://www.upn.co.uk/about-us" TargetMode="External"/><Relationship Id="rId12" Type="http://schemas.openxmlformats.org/officeDocument/2006/relationships/hyperlink" Target="https://www.upn.co.uk/technology" TargetMode="External"/><Relationship Id="rId13" Type="http://schemas.openxmlformats.org/officeDocument/2006/relationships/hyperlink" Target="https://www.upn.co.uk/technology/smarttrak" TargetMode="External"/><Relationship Id="rId14" Type="http://schemas.openxmlformats.org/officeDocument/2006/relationships/hyperlink" Target="https://www.upn.co.uk/technology/smarttrak/benefits" TargetMode="External"/><Relationship Id="rId15" Type="http://schemas.openxmlformats.org/officeDocument/2006/relationships/hyperlink" Target="https://www.upn.co.uk/about-us/management" TargetMode="External"/><Relationship Id="rId16" Type="http://schemas.openxmlformats.org/officeDocument/2006/relationships/hyperlink" Target="https://www.transportnews.co.uk/2025/04/29/upn-introduce-pallet-freight-tracking-too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