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Volvo Connect revolutionises fleet management by integrating real-time data and driver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Enhancing Fleet Efficiency with Volvo Connect</w:t>
      </w:r>
      <w:r/>
    </w:p>
    <w:p>
      <w:r/>
      <w:r>
        <w:t>In today's competitive transport sector, operational efficiency and adaptability are paramount. Recognising this need, Volvo Trucks has introduced Volvo Connect, a sophisticated fleet management system designed to boost productivity while simultaneously reducing costs. This integral platform allows fleet managers to make informed, data-driven decisions, enhancing overall operational effectiveness from the outset. One of its standout features is its seamless integration; all Volvo trucks come equipped for connectivity straight from the factory, eliminating the need for additional installation.</w:t>
      </w:r>
      <w:r/>
    </w:p>
    <w:p>
      <w:r/>
      <w:r>
        <w:t>Volvo Connect focuses significantly on optimising fuel consumption, a critical area for fleet operation sustainability. The platform enables comprehensive analysis of individual vehicles' fuel usage, closely monitors driver behaviour, and identifies inefficient driving patterns. By providing actionable insights and recommendations, it empowers managers to train drivers in more efficient driving techniques, resulting not only in cost savings but also a reduced environmental footprint. Furthermore, tools within Volvo Connect are designed to monitor route efficiency, improve cargo management, and minimise idle times, further enhancing fuel efficiency.</w:t>
      </w:r>
      <w:r/>
    </w:p>
    <w:p>
      <w:r/>
      <w:r>
        <w:t>The advantages of Volvo Connect extend beyond fuel management. Its Driver Time Management feature is particularly noteworthy. It facilitates the optimal organisation of drivers’ working hours, ensuring compliance with rest regulations while maximising productivity. By displaying real-time data on driving times directly within the truck's cabin, drivers can monitor their schedules without relying on external systems, streamlining daily tasks. This feature also allows for seamless remote downloading of tachograph and driver card data, ensuring compliance with European regulations and reducing human error through automation.</w:t>
      </w:r>
      <w:r/>
    </w:p>
    <w:p>
      <w:r/>
      <w:r>
        <w:t>Volvo Connect enhances fleet visibility through its Positioning service, which provides real-time geolocation of trucks. This capability ensures managers have immediate access to the whereabouts of each vehicle, enabling rapid responses to unforeseen events, thus fostering better communication with clients and bolstering trust. Historical trip data is stored for further analysis, allowing operations to be refined over time based on second-by-second changes.</w:t>
      </w:r>
      <w:r/>
    </w:p>
    <w:p>
      <w:r/>
      <w:r>
        <w:t>Recognising that many fleet operators manage mixed vehicle types, Volvo Trucks has developed a Developer Portal, promoting integration between Volvo Connect and existing systems. This flexibility allows firms to maintain and optimise their current operational frameworks without having to discard their legacy tools.</w:t>
      </w:r>
      <w:r/>
    </w:p>
    <w:p>
      <w:r/>
      <w:r>
        <w:t>In addition to supporting fleet managers, Volvo Connect also caters directly to drivers through the My Truck app. This user-friendly application grants drivers remote access to critical vehicle information, including fuel levels, battery status, and tire pressure. This feature not only enhances comfort by allowing pre-conditioning of the vehicle but also boosts operational efficiency by saving time at the start of each shift.</w:t>
      </w:r>
      <w:r/>
    </w:p>
    <w:p>
      <w:r/>
      <w:r>
        <w:t>Taken together, the functionalities of Volvo Connect present it as more than just a fleet monitoring tool; it serves as a strategic instrument that enables companies to transform raw vehicle data into informed, intelligent decisions. Volvo Connect equips fleets with standard connectivity and full integration, preparing them to tackle the complexities and challenges of modern transportation.</w:t>
      </w:r>
      <w:r/>
    </w:p>
    <w:p>
      <w:r/>
      <w:r>
        <w:t>In a landscape where every detail can influence profitability, tools like Volvo Connect are indispensable. By enhancing efficiency, accountability, and regulatory compliance, fleets leveraging Volvo Connect can expect to navigate the challenges of their industry with greater ease and success.</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p>
    <w:p>
      <w:pPr>
        <w:pStyle w:val="ListBullet"/>
        <w:spacing w:line="240" w:lineRule="auto"/>
        <w:ind w:left="720"/>
      </w:pPr>
      <w:r/>
      <w:r>
        <w:t xml:space="preserve">Paragraph 5 – </w:t>
      </w:r>
      <w:hyperlink r:id="rId14">
        <w:r>
          <w:rPr>
            <w:color w:val="0000EE"/>
            <w:u w:val="single"/>
          </w:rPr>
          <w:t>[6]</w:t>
        </w:r>
      </w:hyperlink>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https://valenciacars.blogspot.com/2025/05/volvo-connect-volvo-trucks.html</w:t>
        </w:r>
      </w:hyperlink>
      <w:r>
        <w:t xml:space="preserve"> - Please view link - unable to able to access data</w:t>
      </w:r>
      <w:r/>
    </w:p>
    <w:p>
      <w:pPr>
        <w:pStyle w:val="ListNumber"/>
        <w:spacing w:line="240" w:lineRule="auto"/>
        <w:ind w:left="720"/>
      </w:pPr>
      <w:r/>
      <w:hyperlink r:id="rId10">
        <w:r>
          <w:rPr>
            <w:color w:val="0000EE"/>
            <w:u w:val="single"/>
          </w:rPr>
          <w:t>https://www.volvotrucks.us/news-and-stories/press-releases/2023/october/volvo-trucks-launches-volvo-connect-all-in-one-fleet-management-portal/</w:t>
        </w:r>
      </w:hyperlink>
      <w:r>
        <w:t xml:space="preserve"> - Volvo Trucks North America introduced Volvo Connect, a comprehensive fleet management portal offering near real-time data on truck health and performance. The platform provides insights into fuel consumption, idle time, vehicle speed, seat belt usage, and location information, enabling fleet managers to enhance efficiency and profitability. Features include monitoring parameters like maximum road speed and idle shutdown, remote diagnostics, and remote programming for over-the-air software updates. The portal also offers easy-to-read reports for analyzing trends and improving driver performance. Built-in location services provide current and historical route data, including travel speed, fuel level, and traffic information. This initiative was announced at the American Trucking Associations’ 2023 Management Conference &amp; Exhibition in Austin, Texas.</w:t>
      </w:r>
      <w:r/>
    </w:p>
    <w:p>
      <w:pPr>
        <w:pStyle w:val="ListNumber"/>
        <w:spacing w:line="240" w:lineRule="auto"/>
        <w:ind w:left="720"/>
      </w:pPr>
      <w:r/>
      <w:hyperlink r:id="rId11">
        <w:r>
          <w:rPr>
            <w:color w:val="0000EE"/>
            <w:u w:val="single"/>
          </w:rPr>
          <w:t>https://www.volvotrucks.us/news-and-stories/volvo-trucks-stories-v2/introducing-volvo-connect/</w:t>
        </w:r>
      </w:hyperlink>
      <w:r>
        <w:t xml:space="preserve"> - Volvo Trucks North America unveiled Volvo Connect, an all-inclusive fleet intelligence portal designed to provide near real-time data on truck performance. The platform offers insights into vehicle speed, idle time, fuel consumption, seat belt usage, and historical route data. Volvo Connect enables fleet managers to monitor parameters such as maximum road speed and idle shutdown, ensuring trucks are optimized for specific transport assignments. The portal also features remote diagnostics and remote programming capabilities, allowing for proactive maintenance and over-the-air software updates. Easy-to-read and exportable reports help analyze trends and improve driver performance. Built-in location services offer access to each vehicle’s current location and historical route data, including travel speed, fuel level, and traffic information. This initiative aims to maximize efficiency and profitability for fleet operators.</w:t>
      </w:r>
      <w:r/>
    </w:p>
    <w:p>
      <w:pPr>
        <w:pStyle w:val="ListNumber"/>
        <w:spacing w:line="240" w:lineRule="auto"/>
        <w:ind w:left="720"/>
      </w:pPr>
      <w:r/>
      <w:hyperlink r:id="rId12">
        <w:r>
          <w:rPr>
            <w:color w:val="0000EE"/>
            <w:u w:val="single"/>
          </w:rPr>
          <w:t>https://www.volvotrucks.com/en-en/services/fleet-management.html</w:t>
        </w:r>
      </w:hyperlink>
      <w:r>
        <w:t xml:space="preserve"> - Volvo Trucks offers a suite of fleet management services under the Volvo Connect portal, designed to enhance transport business profitability. Key services include Uptime, which monitors critical components in real time to predict and prevent unplanned stops; Fuel &amp; Energy Efficiency, which helps reduce fuel consumption and environmental impact; and Compliance and Data services that ease record-keeping and ensure adherence to legal requirements. The portal also provides Safety &amp; Security services to improve transport safety, including tracking and analyzing driver behavior. Volvo Connect is accessible through a personalized dashboard, offering a clear overview of relevant information and services, and can be tailored to individual needs and preferences.</w:t>
      </w:r>
      <w:r/>
    </w:p>
    <w:p>
      <w:pPr>
        <w:pStyle w:val="ListNumber"/>
        <w:spacing w:line="240" w:lineRule="auto"/>
        <w:ind w:left="720"/>
      </w:pPr>
      <w:r/>
      <w:hyperlink r:id="rId13">
        <w:r>
          <w:rPr>
            <w:color w:val="0000EE"/>
            <w:u w:val="single"/>
          </w:rPr>
          <w:t>https://www.volvotrucks.com/en-en/news-stories/stories/2019/may/Volvo-Connect.html</w:t>
        </w:r>
      </w:hyperlink>
      <w:r>
        <w:t xml:space="preserve"> - Volvo Trucks introduced Volvo Connect, a flexible digital interface designed to support all aspects of a transport business by connecting important functions and applications in one user-friendly platform. Accessible anytime and anywhere from a range of devices, Volvo Connect allows users to plan routes, manage driving and resting times, and monitor truck locations. It also provides access to service schedules and repair histories, helping to reduce unplanned stops and keep trucks moving. Subscribers can view insightful reports analyzing key elements of their operation, such as driver performance, fuel efficiency, and environmental impact. The platform is tailored to individual requirements and can integrate data from external systems, making it suitable for mixed fleets.</w:t>
      </w:r>
      <w:r/>
    </w:p>
    <w:p>
      <w:pPr>
        <w:pStyle w:val="ListNumber"/>
        <w:spacing w:line="240" w:lineRule="auto"/>
        <w:ind w:left="720"/>
      </w:pPr>
      <w:r/>
      <w:hyperlink r:id="rId14">
        <w:r>
          <w:rPr>
            <w:color w:val="0000EE"/>
            <w:u w:val="single"/>
          </w:rPr>
          <w:t>https://www.volvotrucks.us/trucks/all-new-vnl/connectivity</w:t>
        </w:r>
      </w:hyperlink>
      <w:r>
        <w:t xml:space="preserve"> - The all-new Volvo VNL offers enhanced connectivity features, including the MyTruck App, which provides drivers with complete remote vehicle access. This app allows drivers to view status reports, engine fluid levels, and adjust cab settings from their mobile devices, reducing the need to brave the elements. The VNL also features Remote Diagnostics, which analyzes critical fault codes leading to immediate communication and recommendations, reducing diagnostic times by up to 70% and repair times by more than 20%. Remote Programming allows over-the-air updates of software and parameters, eliminating the need to remove trucks from service. Additionally, Volvo ASIST enables monitoring of vehicle status, review of estimates, issuance of purchase orders, approval of repairs, and direct communication with a dealer.</w:t>
      </w:r>
      <w:r/>
    </w:p>
    <w:p>
      <w:pPr>
        <w:pStyle w:val="ListNumber"/>
        <w:spacing w:line="240" w:lineRule="auto"/>
        <w:ind w:left="720"/>
      </w:pPr>
      <w:r/>
      <w:hyperlink r:id="rId15">
        <w:r>
          <w:rPr>
            <w:color w:val="0000EE"/>
            <w:u w:val="single"/>
          </w:rPr>
          <w:t>https://www.globenewswire.com/en/news-release/2023/10/16/2760701/0/en/Volvo-Trucks-Launches-Volvo-Connect-All-in-One-Fleet-Management-Portal.html</w:t>
        </w:r>
      </w:hyperlink>
      <w:r>
        <w:t xml:space="preserve"> - Volvo Trucks North America announced the launch of Volvo Connect, an all-in-one fleet management portal providing near real-time data on truck health and performance. The platform offers a digital suite of services, analytics, and reports, delivering data on fuel consumption, idle time, vehicle speed, seat belt usage, and location information. Volvo Connect helps companies ensure their fleet is maximizing efficiency and profitability with all trucks operating at peak performance. The portal allows fleet managers to access the status of all Volvo trucks in their fleet that have a factory-installed 4G Telematics Gateway, monitor parameters such as maximum allowed road speed and idle shutdown, and provides Remote Diagnostics and Remote Programming visibility. Easy-to-read and exportable reports allow fleets to analyze trends to reveal key performance metrics so they can improve the efficiency and compliance of both the trucks and their drivers. Built-in location services offer access to each vehicle’s current location, as well as historical route data, providing detailed information including travel speed, fuel level, truck restrictions, and traffic data for the route ahead, as well as indicating nearby Volvo dealership locations if maintenance or repairs are needed.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lenciacars.blogspot.com/2025/05/volvo-connect-volvo-trucks.html" TargetMode="External"/><Relationship Id="rId10" Type="http://schemas.openxmlformats.org/officeDocument/2006/relationships/hyperlink" Target="https://www.volvotrucks.us/news-and-stories/press-releases/2023/october/volvo-trucks-launches-volvo-connect-all-in-one-fleet-management-portal/" TargetMode="External"/><Relationship Id="rId11" Type="http://schemas.openxmlformats.org/officeDocument/2006/relationships/hyperlink" Target="https://www.volvotrucks.us/news-and-stories/volvo-trucks-stories-v2/introducing-volvo-connect/" TargetMode="External"/><Relationship Id="rId12" Type="http://schemas.openxmlformats.org/officeDocument/2006/relationships/hyperlink" Target="https://www.volvotrucks.com/en-en/services/fleet-management.html" TargetMode="External"/><Relationship Id="rId13" Type="http://schemas.openxmlformats.org/officeDocument/2006/relationships/hyperlink" Target="https://www.volvotrucks.com/en-en/news-stories/stories/2019/may/Volvo-Connect.html" TargetMode="External"/><Relationship Id="rId14" Type="http://schemas.openxmlformats.org/officeDocument/2006/relationships/hyperlink" Target="https://www.volvotrucks.us/trucks/all-new-vnl/connectivity" TargetMode="External"/><Relationship Id="rId15" Type="http://schemas.openxmlformats.org/officeDocument/2006/relationships/hyperlink" Target="https://www.globenewswire.com/en/news-release/2023/10/16/2760701/0/en/Volvo-Trucks-Launches-Volvo-Connect-All-in-One-Fleet-Management-Portal.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