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 One and Connecting Food partner to boost EU deforestation regulation compliance in food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 One, a software provider specialising in Product Lifecycle Management (PLM) for the food and beverage sectors, has teamed up with Connecting Food, an innovator in tracing natural resources supply chains. This partnership, announced recently, aims to enhance transparency throughout the food supply chain, from farm to consumer, by amalgamating detailed product data with real-time traceability.</w:t>
      </w:r>
      <w:r/>
    </w:p>
    <w:p>
      <w:r/>
      <w:r>
        <w:t>The collaboration comes amidst significant regulatory changes, notably the European Union’s Deforestation Regulation (EUDR). The regulation, effective from December 2024, mandates firms to provide traceable data regarding the origins of agricultural products in order to mitigate contributions to deforestation. This is a critical step in the EU's broader strategy to address climate change, a stance welcomed by environmentalists, although it faces criticism from some stakeholders who argue it may burden smaller suppliers disproportionately.</w:t>
      </w:r>
      <w:r/>
    </w:p>
    <w:p>
      <w:r/>
      <w:r>
        <w:t>According to Trace One's announcement, the integrated solution created through this partnership will allow businesses to track their products digitally from conception to retail. This includes functions for rapid recalls, compliance verification, and enhanced supplier collaboration, thereby potentially reducing operational risks. Speaking about the initiative, Maxine Roper, Co-Founder of Connecting Food, remarked that modern consumers expect transparency, making it vital for companies to adapt quickly.</w:t>
      </w:r>
      <w:r/>
    </w:p>
    <w:p>
      <w:r/>
      <w:r>
        <w:t>However, challenges loom for many companies, especially those with extensive supply chains. A report highlighted that while larger corporations may have the resources to invest in tracking systems, smaller businesses and farmers in developing nations could struggle to comply with these stringent requirements. For example, while some Vietnamese coffee growers may benefit from enhanced traceability through sustainable practices, many are still in the early stages of adapting to the new standards.</w:t>
      </w:r>
      <w:r/>
    </w:p>
    <w:p>
      <w:r/>
      <w:r>
        <w:t>In addition, advanced technologies such as AI and satellite data tracking are becoming pivotal for companies aiming to meet these regulatory demands. Firms are expected to leverage such tools to evaluate deforestation risks and validate compliance. Yet, these high-tech solutions necessitate substantial investment and may complicate the compliance process for smaller enterprises, which lack the capacity to adopt such innovations readily.</w:t>
      </w:r>
      <w:r/>
    </w:p>
    <w:p>
      <w:r/>
      <w:r>
        <w:t>Contrasting perspectives on the EUDR illustrate its complexity. While intended to protect forest environments, it has raised concern among agricultural exporters in forest-rich nations like Indonesia and Brazil, fearing a downturn in their market access due to stringent proof requirements. Observers advocate for a balanced approach that supports sustainable practices without jeopardising the economic stability of these countries.</w:t>
      </w:r>
      <w:r/>
    </w:p>
    <w:p>
      <w:r/>
      <w:r>
        <w:t>As companies like Trace One and Connecting Food forge ahead with solutions that promise greater supply chain transparency, the ongoing dialogue around the EUDR and its implementation will be crucial in shaping the landscape of global trade and environmental sustainability. In light of these developments, businesses will need to continually adapt to not only compliance expectations but also evolving consumer demands for transparency and sustainability in the products they consume.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https://www.globenewswire.com/news-release/2025/05/13/3079980/0/en/Trace-One-and-Connecting-Food-Partner-to-Bring-Real-Time-Transparency-to-Global-Food-Supply-Chains.html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https://www.globenewswire.com/news-release/2025/05/13/3079980/0/en/Trace-One-and-Connecting-Food-Partner-to-Bring-Real-Time-Transparency-to-Global-Food-Supply-Chains.html</w:t>
        </w:r>
      </w:hyperlink>
      <w:r>
        <w:t xml:space="preserve"> - Trace One, a SaaS leader in Product Lifecycle Management (PLM) and compliance software for the food &amp; beverage, cosmetics &amp; personal care, and chemical industries, has partnered with Connecting Food, a pioneer in real-time natural resources supply chain traceability. This strategic alliance aims to provide unparalleled transparency from farm to shelf by integrating detailed product development data with real-time traceability. The combined solution enables retailers and manufacturers to meet compliance requirements, reduce risks, and strengthen consumer trust. Key benefits include a unified digital record from product concept to retail shelf, rapid and precise recalls, instant proof of compliance for deforestation-free sourcing, animal welfare standards, and social responsibility, improved supplier collaboration with shared data visibility, and automation that frees quality, CSR, and procurement teams for strategic activities. The integrated solution works in three stages: Build &amp; Approve, where Trace One’s PLM system centralizes and validates product details, compliance criteria, and supplier approvals; Monitor &amp; Analyze, where Connecting Food continuously tracks crop parcels, farming methods, factory production, and logistics, immediately flagging any issues; and Engage &amp; Inform, where consumers access detailed product origins, certifications, and journey via dynamic QR codes, turning transparency into a competitive advantage.</w:t>
      </w:r>
      <w:r/>
    </w:p>
    <w:p>
      <w:pPr>
        <w:pStyle w:val="ListNumber"/>
        <w:spacing w:line="240" w:lineRule="auto"/>
        <w:ind w:left="720"/>
      </w:pPr>
      <w:r/>
      <w:hyperlink r:id="rId11">
        <w:r>
          <w:rPr>
            <w:color w:val="0000EE"/>
            <w:u w:val="single"/>
          </w:rPr>
          <w:t>https://time.com/7174918/deforestation-europe-eudr/</w:t>
        </w:r>
      </w:hyperlink>
      <w:r>
        <w:t xml:space="preserve"> - The European Union's Deforestation Regulation (EUDR), set to be implemented next year, aims to reduce global deforestation and combat climate change by requiring companies to trace the origins of their products' ingredients. While this regulation has garnered support from environmentalists and some multinational corporations, it presents significant challenges for larger companies with extensive supplier networks and smaller entities lacking robust tracking systems. Critics argue that the EUDR could impose excessive bureaucratic burdens, disproportionately impact developing countries, and push smaller suppliers out of global supply chains. Despite these concerns, the regulation is seen as the best available solution to tackle deforestation. Calls for delay and criticisms of other methods, such as carbon offsets, highlight the complexities of addressing environmental issues. Technological advancements, particularly AI tools, may help manage compliance, but their effectiveness depends on accurate data. The EUDR has the potential to set a global standard for sustainability, prompting companies to quickly adapt to the new regulatory environment.</w:t>
      </w:r>
      <w:r/>
    </w:p>
    <w:p>
      <w:pPr>
        <w:pStyle w:val="ListNumber"/>
        <w:spacing w:line="240" w:lineRule="auto"/>
        <w:ind w:left="720"/>
      </w:pPr>
      <w:r/>
      <w:hyperlink r:id="rId12">
        <w:r>
          <w:rPr>
            <w:color w:val="0000EE"/>
            <w:u w:val="single"/>
          </w:rPr>
          <w:t>https://apnews.com/article/20e3fac82a42beb38013980fa7a760e6</w:t>
        </w:r>
      </w:hyperlink>
      <w:r>
        <w:t xml:space="preserve"> - The introduction of the European Deforestation Regulation (EUDR), effective from December 30, 2024, demands proof that coffee and other products are not linked with deforestation to be sold in Europe. This has significant implications for coffee producers like Le Van Tam in Buon Ma Thuot, Vietnam. Tam, who transitioned to sustainable farming methods in 2019, benefits from the increased value of organically grown coffee despite consistent output. Vietnam, the second-largest coffee producer, is preparing for the EUDR by developing a traceable database of crops. The regulation aims to curb deforestation, a major carbon emissions source, but poses challenges, especially for small farmers required to provide proof of compliance. Larger companies and systems to support smallholders are crucial for successful adaptation. While countries like Brazil are better positioned, Ethiopia and Peru face significant hurdles in meeting the new requirements, risking market exclusion and necessitating a shift to alternative markets. Compliance with the EUDR is seen as both a challenge and an inevitability for the future of agricultural exports.</w:t>
      </w:r>
      <w:r/>
    </w:p>
    <w:p>
      <w:pPr>
        <w:pStyle w:val="ListNumber"/>
        <w:spacing w:line="240" w:lineRule="auto"/>
        <w:ind w:left="720"/>
      </w:pPr>
      <w:r/>
      <w:hyperlink r:id="rId13">
        <w:r>
          <w:rPr>
            <w:color w:val="0000EE"/>
            <w:u w:val="single"/>
          </w:rPr>
          <w:t>https://www.reuters.com/sustainability/land-use-biodiversity/how-ai-can-help-food-sector-meet-new-deforestation-rules-2024-10-24/</w:t>
        </w:r>
      </w:hyperlink>
      <w:r>
        <w:t xml:space="preserve"> - AI and advanced technologies are becoming essential for food and beverage companies to comply with the European Union’s Deforestation Regulation (EUDR), which requires proof that products have not caused deforestation since 2020 for them to be sold in or exported from Europe. This regulation impacts around 60% of agricultural imports to the EU, including commodities like coffee, cocoa, beef, palm oil, and soy. Non-compliance could result in market blockage and fines up to 4% of annual turnover. Companies are leveraging tools that integrate satellite data and AI for geolocation tracking, deforestation risk evaluation, and action metrics. Platforms like TRACT and the Rainforest Alliance are providing comprehensive solutions to trace supply chains and validate no-deforestation practices through data collection and AI analysis. These technologies enable companies to identify and mitigate deforestation risks efficiently. Additionally, investor-focused tools like Forest IQ are helping financial institutions assess and influence corporate action on deforestation. While these advancements in tech provide significant support, the onus remains on companies to take real-world actions to achieve meaningful reductions in deforestation.</w:t>
      </w:r>
      <w:r/>
    </w:p>
    <w:p>
      <w:pPr>
        <w:pStyle w:val="ListNumber"/>
        <w:spacing w:line="240" w:lineRule="auto"/>
        <w:ind w:left="720"/>
      </w:pPr>
      <w:r/>
      <w:hyperlink r:id="rId14">
        <w:r>
          <w:rPr>
            <w:color w:val="0000EE"/>
            <w:u w:val="single"/>
          </w:rPr>
          <w:t>https://www.reuters.com/breakingviews/eu-deforestation-ban-creates-hazy-trade-future-2024-09-23/</w:t>
        </w:r>
      </w:hyperlink>
      <w:r>
        <w:t xml:space="preserve"> - The European Union's forthcoming EU Deforestation Regulation (EUDR), set to take effect on December 30, aims to curb imports of agricultural goods linked to deforestation, targeting products like palm oil and timber, particularly from South America and Southeast Asia. Deforestation is a major contributor to climate change, accounting for significant carbon emissions and environmental degradation. The EUDR requires farmers to provide precise land coordinates for EU verification, a potentially costly and complex endeavor. Critics argue the regulation could harm developing economies reliant on these exports. Indonesia and Malaysia, major palm oil producers, oppose the regulation, citing economic and practical challenges. Trade shifts are already evident, with decreased palm oil exports to Europe and increased sales to China and India. European Commission President Ursula von der Leyen faces pressure to balance environmental goals with trade and economic realities. Possible responses include negotiating trade agreements with affected countries, offering financial aid to mitigate economic impacts, or potentially delaying the regulation. The EUDR remains contentious, with significant implications for global trade and environmental policies.</w:t>
      </w:r>
      <w:r/>
    </w:p>
    <w:p>
      <w:pPr>
        <w:pStyle w:val="ListNumber"/>
        <w:spacing w:line="240" w:lineRule="auto"/>
        <w:ind w:left="720"/>
      </w:pPr>
      <w:r/>
      <w:hyperlink r:id="rId15">
        <w:r>
          <w:rPr>
            <w:color w:val="0000EE"/>
            <w:u w:val="single"/>
          </w:rPr>
          <w:t>https://apnews.com/article/3290bc806068914ba88a3c676235b8f5</w:t>
        </w:r>
      </w:hyperlink>
      <w:r>
        <w:t xml:space="preserve"> - Countries, businesses, and trade officials are urging the European Union to rethink the new EU Deforestation Regulation (EUDR) set to take effect in December, aimed at combating forest degradation globally. Critics argue that it discriminates against forest-rich countries and could harm their exports and small farmers, particularly in Brazil, Indonesia, and the Ivory Coast. The regulation will ban the sale of products linked to deforestation within the EU unless companies can provide certification. While environmental organizations support the regulation for potentially reducing global deforestation and carbon emissions, commodity associations express concerns about implementation gaps. The European Commission is working closely with stakeholders to facilitate the regulation's entry and offered a one-year delay for compliance. Despite some EU politicians requesting postponements, conservationists believe that EUDR's robust framework will protect forests and set a global precedent.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5/13/3079980/0/en/Trace-One-and-Connecting-Food-Partner-to-Bring-Real-Time-Transparency-to-Global-Food-Supply-Chains.html" TargetMode="External"/><Relationship Id="rId11" Type="http://schemas.openxmlformats.org/officeDocument/2006/relationships/hyperlink" Target="https://time.com/7174918/deforestation-europe-eudr/" TargetMode="External"/><Relationship Id="rId12" Type="http://schemas.openxmlformats.org/officeDocument/2006/relationships/hyperlink" Target="https://apnews.com/article/20e3fac82a42beb38013980fa7a760e6" TargetMode="External"/><Relationship Id="rId13" Type="http://schemas.openxmlformats.org/officeDocument/2006/relationships/hyperlink" Target="https://www.reuters.com/sustainability/land-use-biodiversity/how-ai-can-help-food-sector-meet-new-deforestation-rules-2024-10-24/" TargetMode="External"/><Relationship Id="rId14" Type="http://schemas.openxmlformats.org/officeDocument/2006/relationships/hyperlink" Target="https://www.reuters.com/breakingviews/eu-deforestation-ban-creates-hazy-trade-future-2024-09-23/" TargetMode="External"/><Relationship Id="rId15" Type="http://schemas.openxmlformats.org/officeDocument/2006/relationships/hyperlink" Target="https://apnews.com/article/3290bc806068914ba88a3c676235b8f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