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Stokd leads wave of digital platforms revolutionising hospitality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industry long burdened by inefficient procurement processes, Stokd emerges as a transformative solution for hospitality professionals facing the daily challenges of managing supplier communications and order management. The platform promises to revolutionise how restaurants, cafés, and hospitality groups approach their procurement needs. By consolidating multiple supplier interactions into a single intuitive interface, Stokd aims to streamline the ordering process, eliminate manual data entry, and reduce the likelihood of errors.</w:t>
      </w:r>
      <w:r/>
    </w:p>
    <w:p>
      <w:r/>
      <w:r>
        <w:t>As the hospitality landscape evolves, the demand for efficiency and effectiveness in operations continues to grow. Stokd offers a comprehensive B2B ordering system that not only facilitates quick comparisons and orders from various suppliers but also automates repetitive tasks, freeing up staff to concentrate on core business activities. This focus on enhancing operational efficiency is echoed across similar platforms in the sector, underscoring a collective pivot towards technology-driven solutions.</w:t>
      </w:r>
      <w:r/>
    </w:p>
    <w:p>
      <w:r/>
      <w:r>
        <w:t>Other notable players in the market, such as STOKL and Stock'd, also highlight the trend of digitising the hospitality supply chain. STOKL provides a multipurpose platform that centralises ordering for an array of products, allowing suppliers to connect with venues and discover new opportunities for distribution. With its advanced marketing tools and online catalogues, STOKL enhances visibility and accessibility within the industry.</w:t>
      </w:r>
      <w:r/>
    </w:p>
    <w:p>
      <w:r/>
      <w:r>
        <w:t>Conversely, Stock'd positions itself as a complete sourcing solution, backing its clients with no-cost credit on purchases, which can significantly enhance cash flow. The platform's emphasis on transparent pricing and personalised support through dedicated account managers further differentiates it in this competitive space. These features are particularly appealing for businesses keen on mitigating cost pressures—Stock'd reports an average reduction of 28% in product costs for its users.</w:t>
      </w:r>
      <w:r/>
    </w:p>
    <w:p>
      <w:r/>
      <w:r>
        <w:t>Furthermore, Horeca Stop exemplifies the shift towards end-to-end automation in the hospitality supply chain. This B2B procurement and manufacturing platform facilitates comprehensive control and visibility from product selection to delivery, benefiting both venues and suppliers. By leveraging e-commerce and SaaS technologies, Horeca Stop aims to increase profitability and streamline operations for participants across the supply chain.</w:t>
      </w:r>
      <w:r/>
    </w:p>
    <w:p>
      <w:r/>
      <w:r>
        <w:t>The rise of these procurement solutions is indicative of a larger trend in the hospitality industry, where platforms such as StockUp and Order.co are similarly transforming the purchasing landscape. StockUp offers a simple interface for restaurants to connect with various vendors, incorporating smart notifications and logistical management, while Order.co centralises purchasing for hotels and resorts, enhancing inventory management and reporting capabilities.</w:t>
      </w:r>
      <w:r/>
    </w:p>
    <w:p>
      <w:r/>
      <w:r>
        <w:t>As Stokd prepares for its launch, it sits among a burgeoning field of innovative platforms striving to simplify hospitality procurement. By promising a seamless, integrated approach to ordering and supplier management, Stokd not only aims to enhance efficiency but also allows hospitality professionals to refocus their efforts on delivering exceptional guest experiences. The industry's future appears increasingly interconnected, as these platforms make procurement processes more intuitive, tech-driven, and less labor-intensive, paving the way for broader operational improvements.</w:t>
      </w:r>
      <w:r/>
    </w:p>
    <w:p>
      <w:r/>
      <w:r>
        <w:t xml:space="preserve">In a time when the hospitality sector must adapt to growing operational complexities, solutions like Stokd hold significant promise for redefining procurement practices and strengthening the foundations of successful hospitality management. </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10">
        <w:r>
          <w:rPr>
            <w:color w:val="0000EE"/>
            <w:u w:val="single"/>
          </w:rPr>
          <w:t>[2]</w:t>
        </w:r>
      </w:hyperlink>
      <w:r>
        <w:t xml:space="preserve"> </w:t>
      </w:r>
      <w:r/>
    </w:p>
    <w:p>
      <w:pPr>
        <w:pStyle w:val="ListBullet"/>
        <w:spacing w:line="240" w:lineRule="auto"/>
        <w:ind w:left="720"/>
      </w:pPr>
      <w:r/>
      <w:r>
        <w:t xml:space="preserve">Paragraph 3: </w:t>
      </w:r>
      <w:hyperlink r:id="rId11">
        <w:r>
          <w:rPr>
            <w:color w:val="0000EE"/>
            <w:u w:val="single"/>
          </w:rPr>
          <w:t>[3]</w:t>
        </w:r>
      </w:hyperlink>
      <w:r/>
    </w:p>
    <w:p>
      <w:pPr>
        <w:pStyle w:val="ListBullet"/>
        <w:spacing w:line="240" w:lineRule="auto"/>
        <w:ind w:left="720"/>
      </w:pPr>
      <w:r/>
      <w:r>
        <w:t xml:space="preserve">Paragraph 4: </w:t>
      </w:r>
      <w:hyperlink r:id="rId12">
        <w:r>
          <w:rPr>
            <w:color w:val="0000EE"/>
            <w:u w:val="single"/>
          </w:rPr>
          <w:t>[4]</w:t>
        </w:r>
      </w:hyperlink>
      <w:r/>
    </w:p>
    <w:p>
      <w:pPr>
        <w:pStyle w:val="ListBullet"/>
        <w:spacing w:line="240" w:lineRule="auto"/>
        <w:ind w:left="720"/>
      </w:pPr>
      <w:r/>
      <w:r>
        <w:t xml:space="preserve">Paragraph 5: </w:t>
      </w:r>
      <w:hyperlink r:id="rId13">
        <w:r>
          <w:rPr>
            <w:color w:val="0000EE"/>
            <w:u w:val="single"/>
          </w:rPr>
          <w:t>[5]</w:t>
        </w:r>
      </w:hyperlink>
      <w:r/>
    </w:p>
    <w:p>
      <w:pPr>
        <w:pStyle w:val="ListBullet"/>
        <w:spacing w:line="240" w:lineRule="auto"/>
        <w:ind w:left="720"/>
      </w:pPr>
      <w:r/>
      <w:r>
        <w:t xml:space="preserve">Paragraph 6: </w:t>
      </w:r>
      <w:hyperlink r:id="rId14">
        <w:r>
          <w:rPr>
            <w:color w:val="0000EE"/>
            <w:u w:val="single"/>
          </w:rPr>
          <w:t>[6]</w:t>
        </w:r>
      </w:hyperlink>
      <w:r/>
    </w:p>
    <w:p>
      <w:pPr>
        <w:pStyle w:val="ListBullet"/>
        <w:spacing w:line="240" w:lineRule="auto"/>
        <w:ind w:left="720"/>
      </w:pPr>
      <w:r/>
      <w:r>
        <w:t xml:space="preserve">Paragraph 7: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https://www.hospitalitymagazine.com.au/stokd/</w:t>
        </w:r>
      </w:hyperlink>
      <w:r>
        <w:t xml:space="preserve"> - Please view link - unable to able to access data</w:t>
      </w:r>
      <w:r/>
    </w:p>
    <w:p>
      <w:pPr>
        <w:pStyle w:val="ListNumber"/>
        <w:spacing w:line="240" w:lineRule="auto"/>
        <w:ind w:left="720"/>
      </w:pPr>
      <w:r/>
      <w:hyperlink r:id="rId10">
        <w:r>
          <w:rPr>
            <w:color w:val="0000EE"/>
            <w:u w:val="single"/>
          </w:rPr>
          <w:t>https://www.stokl.com.au/</w:t>
        </w:r>
      </w:hyperlink>
      <w:r>
        <w:t xml:space="preserve"> - STOKL is a multipurpose ordering platform, sales management, and dynamic marketplace tailored to the hospitality industry and its suppliers. Designed to digitize the hospitality sector, it centralizes ordering for all products and suppliers to enhance efficiency. The platform offers a marketplace that creates distribution opportunities, allowing suppliers to connect with venues and discover new products. Features include live order and sales management, advanced marketing capabilities, and an online catalogue for suppliers to showcase their entire range. STOKL aims to streamline the supply chain and support both suppliers and venues in growing their businesses.</w:t>
      </w:r>
      <w:r/>
    </w:p>
    <w:p>
      <w:pPr>
        <w:pStyle w:val="ListNumber"/>
        <w:spacing w:line="240" w:lineRule="auto"/>
        <w:ind w:left="720"/>
      </w:pPr>
      <w:r/>
      <w:hyperlink r:id="rId11">
        <w:r>
          <w:rPr>
            <w:color w:val="0000EE"/>
            <w:u w:val="single"/>
          </w:rPr>
          <w:t>https://www.stockdsourcing.com/</w:t>
        </w:r>
      </w:hyperlink>
      <w:r>
        <w:t xml:space="preserve"> - Stock'd is an all-in-one sourcing solution that empowers businesses to focus on their core operations while handling product needs from start to finish. The platform offers benefits such as no-cost credit on purchases to improve cash flow, an average reduction of 28% in product costs, and access to 150 third-party brands. Features include a custom dashboard with product ideas, quotes, and real-time order statuses, a dedicated account manager providing personalized support, and transparent pricing with no hidden fees. Stock'd aims to simplify the sourcing process and support business growth.</w:t>
      </w:r>
      <w:r/>
    </w:p>
    <w:p>
      <w:pPr>
        <w:pStyle w:val="ListNumber"/>
        <w:spacing w:line="240" w:lineRule="auto"/>
        <w:ind w:left="720"/>
      </w:pPr>
      <w:r/>
      <w:hyperlink r:id="rId12">
        <w:r>
          <w:rPr>
            <w:color w:val="0000EE"/>
            <w:u w:val="single"/>
          </w:rPr>
          <w:t>https://www.horecastop.com/post/revolutionizing-procurements-and-supply-chain-via-tech-in-hospitality-industry</w:t>
        </w:r>
      </w:hyperlink>
      <w:r>
        <w:t xml:space="preserve"> - Horeca Stop is a one-stop B2B procurement and manufacturing platform for the hospitality industry, automating the end-to-end supply chain through e-commerce and SaaS solutions. For hotels and restaurant brands, it provides end-to-end control and visibility over the supply chain, from product and material selection to delivery at stipulated minimum order quantities and timelines. For manufacturers and suppliers, Horeca Stop offers increased demand, access to new buyers, and cost-effective raw materials, leading to better profitability and easy-to-use technology for faster growth.</w:t>
      </w:r>
      <w:r/>
    </w:p>
    <w:p>
      <w:pPr>
        <w:pStyle w:val="ListNumber"/>
        <w:spacing w:line="240" w:lineRule="auto"/>
        <w:ind w:left="720"/>
      </w:pPr>
      <w:r/>
      <w:hyperlink r:id="rId13">
        <w:r>
          <w:rPr>
            <w:color w:val="0000EE"/>
            <w:u w:val="single"/>
          </w:rPr>
          <w:t>https://www.stockup.in/</w:t>
        </w:r>
      </w:hyperlink>
      <w:r>
        <w:t xml:space="preserve"> - StockUp is a B2B marketplace designed for restaurants to easily connect with a variety of product vendors. The platform simplifies the ordering process and helps manage supply needs efficiently. Features include smart notifications, voice dictations, easy new projects, cloud storage, messaging, and an easy sharing system. StockUp partners with a network of trusted vendors who handle deliveries directly to restaurants, ensuring fresh products and supplies without delays. The platform offers a wide array of products tailored to meet the needs of restaurants, including food supplies, kitchen equipment, packaging materials, and other essential items.</w:t>
      </w:r>
      <w:r/>
    </w:p>
    <w:p>
      <w:pPr>
        <w:pStyle w:val="ListNumber"/>
        <w:spacing w:line="240" w:lineRule="auto"/>
        <w:ind w:left="720"/>
      </w:pPr>
      <w:r/>
      <w:hyperlink r:id="rId14">
        <w:r>
          <w:rPr>
            <w:color w:val="0000EE"/>
            <w:u w:val="single"/>
          </w:rPr>
          <w:t>https://www.order.co/hospitality/</w:t>
        </w:r>
      </w:hyperlink>
      <w:r>
        <w:t xml:space="preserve"> - Order.co offers hospitality procurement software that centralizes purchasing for hotels, resorts, and vacation rentals. The platform enables purchasing of various products, such as towels, linens, guest consumables, cleaning supplies, and furnishings, all in one place. It provides complete control and visibility over spending with streamlined approval workflows, real-time budgets, and reporting. Features include managing inventory effectively with recurring orders and AI sourcing technology, and simplifying accounts payable with automated vendor payments. Order.co aims to reduce manual procurement tasks and enhance guest experiences.</w:t>
      </w:r>
      <w:r/>
    </w:p>
    <w:p>
      <w:pPr>
        <w:pStyle w:val="ListNumber"/>
        <w:spacing w:line="240" w:lineRule="auto"/>
        <w:ind w:left="720"/>
      </w:pPr>
      <w:r/>
      <w:hyperlink r:id="rId15">
        <w:r>
          <w:rPr>
            <w:color w:val="0000EE"/>
            <w:u w:val="single"/>
          </w:rPr>
          <w:t>https://www.upstock.app/</w:t>
        </w:r>
      </w:hyperlink>
      <w:r>
        <w:t xml:space="preserve"> - Upstock is an all-in-one platform for wholesale FMCG and foodservice orders, simplifying ordering, payments, and logistics for wholesalers and their buyers. Designed by the creators of Xero, it offers fast and free setup with no risk, aiming to reduce costs, waste, and stress. Upstock provides an online marketplace filled with suppliers, allowing users to order from current suppliers, see their full catalogues at negotiated prices, and discover new products and brands. Features include saving favourites, controlling purchasing, and tracking orders across multiple locations, enhancing traceability and accountability.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spitalitymagazine.com.au/stokd/" TargetMode="External"/><Relationship Id="rId10" Type="http://schemas.openxmlformats.org/officeDocument/2006/relationships/hyperlink" Target="https://www.stokl.com.au/" TargetMode="External"/><Relationship Id="rId11" Type="http://schemas.openxmlformats.org/officeDocument/2006/relationships/hyperlink" Target="https://www.stockdsourcing.com/" TargetMode="External"/><Relationship Id="rId12" Type="http://schemas.openxmlformats.org/officeDocument/2006/relationships/hyperlink" Target="https://www.horecastop.com/post/revolutionizing-procurements-and-supply-chain-via-tech-in-hospitality-industry" TargetMode="External"/><Relationship Id="rId13" Type="http://schemas.openxmlformats.org/officeDocument/2006/relationships/hyperlink" Target="https://www.stockup.in/" TargetMode="External"/><Relationship Id="rId14" Type="http://schemas.openxmlformats.org/officeDocument/2006/relationships/hyperlink" Target="https://www.order.co/hospitality/" TargetMode="External"/><Relationship Id="rId15" Type="http://schemas.openxmlformats.org/officeDocument/2006/relationships/hyperlink" Target="https://www.upstock.ap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