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Arkestro secures $36m to accelerate AI-driven transformation in procurement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Arkestro, a frontrunner in predictive procurement technology, has announced a substantial $36 million funding round, strategically led by Altira Group and Aramco Ventures, with contributions from existing investors including NEA, KDT, and Activant. This investment reflects the growing recognition of Arkestro’s innovative platform, which integrates artificial intelligence, behavioural science, and game theory to revolutionise procurement processes for enterprises.</w:t>
      </w:r>
      <w:r/>
    </w:p>
    <w:p>
      <w:r/>
      <w:r>
        <w:t xml:space="preserve">The core proposition of Arkestro’s Predictive Procurement Platform lies in its ability to streamline procurement cycles and foster enhanced collaboration among suppliers. The platform claims to deliver an average savings of 18.8% on every $1 million spent—an attractive proposition for businesses grappling with rising operational costs. By employing what Arkestro describes as its patented "three sciences"—Negotiation Science, Supplier Science, and Process Science—the platform aims to empower procurement teams to proactively shape outcomes rather than simply reacting to market conditions. </w:t>
      </w:r>
      <w:r/>
    </w:p>
    <w:p>
      <w:r/>
      <w:r>
        <w:t>This latest funding is designated to fuel Arkestro’s expansion and technology advancements, enhancing its mission to unveil hidden savings and fortify supply chain resilience. According to Rob DeSantis, CEO and Co-Founder of Arkestro, this investment is a direct response to the increasing demand for predictive technology in procurement. He emphasized the need for contemporary procurement teams to navigate complex global challenges effectively, noting, “Legacy processes continue to slow decision-making and leave cost savings untapped.”</w:t>
      </w:r>
      <w:r/>
    </w:p>
    <w:p>
      <w:r/>
      <w:r>
        <w:t>The partnership with Altira Group and Aramco Ventures not only provides financial backing but also connects Arkestro to influential players in the oil and gas sector, collectively responsible for a substantial portion of global procurement expenditure. J.P. Bauman, Partner at Altira Group, noted that Arkestro’s application of AI is particularly transformative, granting procurement experts capabilities that can elevate their role within enterprises.</w:t>
      </w:r>
      <w:r/>
    </w:p>
    <w:p>
      <w:r/>
      <w:r>
        <w:t>In parallel with this funding round, Arkestro has joined the Amazon Web Services (AWS) Partner Network. This collaboration is expected to further amplify the company’s offerings by leveraging AWS’s cloud capabilities, facilitating higher scalability and efficiency for its clients. The integration with AWS aligns seamlessly with Arkestro’s broader growth strategy, which is focused on enhancing its technological capabilities and expanding its global footprint.</w:t>
      </w:r>
      <w:r/>
    </w:p>
    <w:p>
      <w:r/>
      <w:r>
        <w:t>The company has also garnered significant recognition within the industry. It was honoured with two awards at the 2024 Future of Sourcing Awards, highlighting its dedication to innovation. Furthermore, Arkestro has been named a top sourcing technology vendor in Spend Matters' Fall 2024 SolutionMap. Such accolades reinforce the platform's efficacy in driving financial outcomes and procurement efficiency, with reported savings of 16% within the initial 60 days of implementation by its clients.</w:t>
      </w:r>
      <w:r/>
    </w:p>
    <w:p>
      <w:r/>
      <w:r>
        <w:t>Moreover, Arkestro’s predictive procurement orchestration platform has drawn attention from various sectors, including a strategic alliance with Bloom Energy to optimise complex procurement processes while adhering to environmental standards. This collaboration exemplifies the platform’s application in high-stakes environments, where operational efficiency and compliance with ESG goals are paramount.</w:t>
      </w:r>
      <w:r/>
    </w:p>
    <w:p>
      <w:r/>
      <w:r>
        <w:t>In light of these developments, Arkestro is positioned not only as a solution provider but as a key player in redefining procurement into a strategic and revenue-generating function for businesses. The company aims to continue its trajectory of growth and innovation, marking a significant evolution in the procurement landscape.</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 xml:space="preserve">Paragraphs 1-2, 5 </w:t>
      </w:r>
      <w:r/>
    </w:p>
    <w:p>
      <w:pPr>
        <w:pStyle w:val="ListNumber"/>
        <w:spacing w:line="240" w:lineRule="auto"/>
        <w:ind w:left="720"/>
      </w:pPr>
      <w:r/>
      <w:r>
        <w:t xml:space="preserve">Paragraphs 3-4 </w:t>
      </w:r>
      <w:r/>
    </w:p>
    <w:p>
      <w:pPr>
        <w:pStyle w:val="ListNumber"/>
        <w:spacing w:line="240" w:lineRule="auto"/>
        <w:ind w:left="720"/>
      </w:pPr>
      <w:r/>
      <w:r>
        <w:t xml:space="preserve">Paragraph 6 </w:t>
      </w:r>
      <w:r/>
    </w:p>
    <w:p>
      <w:pPr>
        <w:pStyle w:val="ListNumber"/>
        <w:spacing w:line="240" w:lineRule="auto"/>
        <w:ind w:left="720"/>
      </w:pPr>
      <w:r/>
      <w:r>
        <w:t xml:space="preserve">Paragraph 7 </w:t>
      </w:r>
      <w:r/>
    </w:p>
    <w:p>
      <w:pPr>
        <w:pStyle w:val="ListNumber"/>
        <w:spacing w:line="240" w:lineRule="auto"/>
        <w:ind w:left="720"/>
      </w:pPr>
      <w:r/>
      <w:r>
        <w:t xml:space="preserve">Paragraph 8 </w:t>
      </w:r>
      <w:r/>
    </w:p>
    <w:p>
      <w:pPr>
        <w:pStyle w:val="ListNumber"/>
        <w:spacing w:line="240" w:lineRule="auto"/>
        <w:ind w:left="720"/>
      </w:pPr>
      <w:r/>
      <w:r>
        <w:t xml:space="preserve">Paragraph 9 </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https://pulse2.com/arkestro-36-million-raised-for-predictive-procurement-platform/</w:t>
        </w:r>
      </w:hyperlink>
      <w:r>
        <w:t xml:space="preserve"> - Please view link - unable to able to access data</w:t>
      </w:r>
      <w:r/>
    </w:p>
    <w:p>
      <w:pPr>
        <w:pStyle w:val="ListNumber"/>
        <w:spacing w:line="240" w:lineRule="auto"/>
        <w:ind w:left="720"/>
      </w:pPr>
      <w:r/>
      <w:hyperlink r:id="rId11">
        <w:r>
          <w:rPr>
            <w:color w:val="0000EE"/>
            <w:u w:val="single"/>
          </w:rPr>
          <w:t>https://www.prnewswire.com/news-releases/arkestro-joins-the-aws-partner-network-to-amplify-procurements-influence-301662345.html</w:t>
        </w:r>
      </w:hyperlink>
      <w:r>
        <w:t xml:space="preserve"> - Arkestro has joined the Amazon Web Services (AWS) Partner Network (APN), aiming to enhance procurement's influence by leveraging AWS's cloud services. This partnership is expected to provide Arkestro with access to AWS's extensive resources, enabling the company to offer more scalable and efficient solutions to its clients. The collaboration is anticipated to drive innovation in procurement processes, allowing enterprises to make faster and more informed purchasing decisions. Arkestro's integration with AWS is part of its broader strategy to expand its technological capabilities and support its global growth initiatives.</w:t>
      </w:r>
      <w:r/>
    </w:p>
    <w:p>
      <w:pPr>
        <w:pStyle w:val="ListNumber"/>
        <w:spacing w:line="240" w:lineRule="auto"/>
        <w:ind w:left="720"/>
      </w:pPr>
      <w:r/>
      <w:hyperlink r:id="rId12">
        <w:r>
          <w:rPr>
            <w:color w:val="0000EE"/>
            <w:u w:val="single"/>
          </w:rPr>
          <w:t>https://www.prnewswire.com/news-releases/arkestro-earns-two-prestigious-2024-future-of-sourcing-awards-301273840.html</w:t>
        </w:r>
      </w:hyperlink>
      <w:r>
        <w:t xml:space="preserve"> - Arkestro's Predictive Procurement Orchestration (PPO) platform has been recognized with two awards at the 2024 Future of Sourcing Awards by the Sourcing Industry Group (SIG). The company received accolades in the 'Innovations in Sourcing' and 'Innovations in Governance and Compliance' categories. These awards highlight Arkestro's commitment to logistics innovation, leadership, and digital transformation. The recognition underscores the platform's effectiveness in optimizing procurement processes and ensuring compliance, thereby enhancing supply chain resilience and efficiency for enterprises.</w:t>
      </w:r>
      <w:r/>
    </w:p>
    <w:p>
      <w:pPr>
        <w:pStyle w:val="ListNumber"/>
        <w:spacing w:line="240" w:lineRule="auto"/>
        <w:ind w:left="720"/>
      </w:pPr>
      <w:r/>
      <w:hyperlink r:id="rId13">
        <w:r>
          <w:rPr>
            <w:color w:val="0000EE"/>
            <w:u w:val="single"/>
          </w:rPr>
          <w:t>https://www.prnewswire.com/news-releases/spend-matters-lists-arkestro-as-top-sourcing-tech-solution-in-the-fall-2024-solutionmap-insider-release-301267052.html</w:t>
        </w:r>
      </w:hyperlink>
      <w:r>
        <w:t xml:space="preserve"> - Arkestro has been recognized as a Top Sourcing Tech vendor in Spend Matters' Fall 2024 SolutionMap and TechMatchSM procurement technology rankings. The assessment evaluated 93 procurement technology vendors based on functionality and capability. Arkestro's predictive procurement platform, which utilizes machine learning and behavioral science, helps organizations source more effectively and achieve better market prices. Teams using Arkestro have reported an average of 16% savings within the first 60 days of using the platform, highlighting its impact on procurement efficiency and cost reduction.</w:t>
      </w:r>
      <w:r/>
    </w:p>
    <w:p>
      <w:pPr>
        <w:pStyle w:val="ListNumber"/>
        <w:spacing w:line="240" w:lineRule="auto"/>
        <w:ind w:left="720"/>
      </w:pPr>
      <w:r/>
      <w:hyperlink r:id="rId14">
        <w:r>
          <w:rPr>
            <w:color w:val="0000EE"/>
            <w:u w:val="single"/>
          </w:rPr>
          <w:t>https://www.prnewswire.com/news-releases/arkestro-named-in-spend-matters-50-to-watch-list-301651129.html</w:t>
        </w:r>
      </w:hyperlink>
      <w:r>
        <w:t xml:space="preserve"> - Arkestro has been included in Spend Matters' '50 to Watch' list, marking its third consecutive appearance on the list. The selection process involved multiple rounds of evaluation by Spend Matters' analysts, focusing on factors such as growth, innovation, technological capabilities, and solution delivery. Arkestro's inclusion underscores its significant impact in the procurement technology space and its commitment to delivering innovative solutions that enhance procurement processes and drive cost savings for enterprises.</w:t>
      </w:r>
      <w:r/>
    </w:p>
    <w:p>
      <w:pPr>
        <w:pStyle w:val="ListNumber"/>
        <w:spacing w:line="240" w:lineRule="auto"/>
        <w:ind w:left="720"/>
      </w:pPr>
      <w:r/>
      <w:hyperlink r:id="rId15">
        <w:r>
          <w:rPr>
            <w:color w:val="0000EE"/>
            <w:u w:val="single"/>
          </w:rPr>
          <w:t>https://www.prnewswire.com/news-releases/arkestro-listed-as-a-sample-vendor-in-2022-gartner-hype-cycle-for-procurement-and-sourcing-solutions-301608288.html</w:t>
        </w:r>
      </w:hyperlink>
      <w:r>
        <w:t xml:space="preserve"> - Arkestro has been identified as a Sample Vendor in the 2022 Gartner Hype Cycle for Procurement and Sourcing Solutions, recognized in three categories: Autonomous Procurement, Supplier Discovery, and Autonomous Sourcing. This recognition highlights Arkestro's innovative approach to procurement, leveraging emerging technologies to increase automation, collaboration, and agility in procurement and sourcing processes. The inclusion in Gartner's Hype Cycle underscores Arkestro's role in shaping the future of procurement through its predictive procurement orchestration platform.</w:t>
      </w:r>
      <w:r/>
    </w:p>
    <w:p>
      <w:pPr>
        <w:pStyle w:val="ListNumber"/>
        <w:spacing w:line="240" w:lineRule="auto"/>
        <w:ind w:left="720"/>
      </w:pPr>
      <w:r/>
      <w:hyperlink r:id="rId16">
        <w:r>
          <w:rPr>
            <w:color w:val="0000EE"/>
            <w:u w:val="single"/>
          </w:rPr>
          <w:t>https://www.prnewswire.com/news-releases/bloom-energy-taps-arkestro-predictive-ai-to-optimize-complex-procurement-processes-301671886.html</w:t>
        </w:r>
      </w:hyperlink>
      <w:r>
        <w:t xml:space="preserve"> - Bloom Energy, a fuel cell innovator, is utilizing Arkestro's Predictive Procurement Orchestration platform to streamline its complex procurement processes. The collaboration aims to enhance supplier selection based on factors such as price, quality, availability, and compliance with environmental, social, and governance (ESG) goals. By integrating Arkestro's AI-driven platform, Bloom Energy seeks to improve operational efficiency, maximize stakeholder value, and strengthen supplier relationships, aligning with its mission to deliver lower carbon energy solutions.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ulse2.com/arkestro-36-million-raised-for-predictive-procurement-platform/" TargetMode="External"/><Relationship Id="rId11" Type="http://schemas.openxmlformats.org/officeDocument/2006/relationships/hyperlink" Target="https://www.prnewswire.com/news-releases/arkestro-joins-the-aws-partner-network-to-amplify-procurements-influence-301662345.html" TargetMode="External"/><Relationship Id="rId12" Type="http://schemas.openxmlformats.org/officeDocument/2006/relationships/hyperlink" Target="https://www.prnewswire.com/news-releases/arkestro-earns-two-prestigious-2024-future-of-sourcing-awards-301273840.html" TargetMode="External"/><Relationship Id="rId13" Type="http://schemas.openxmlformats.org/officeDocument/2006/relationships/hyperlink" Target="https://www.prnewswire.com/news-releases/spend-matters-lists-arkestro-as-top-sourcing-tech-solution-in-the-fall-2024-solutionmap-insider-release-301267052.html" TargetMode="External"/><Relationship Id="rId14" Type="http://schemas.openxmlformats.org/officeDocument/2006/relationships/hyperlink" Target="https://www.prnewswire.com/news-releases/arkestro-named-in-spend-matters-50-to-watch-list-301651129.html" TargetMode="External"/><Relationship Id="rId15" Type="http://schemas.openxmlformats.org/officeDocument/2006/relationships/hyperlink" Target="https://www.prnewswire.com/news-releases/arkestro-listed-as-a-sample-vendor-in-2022-gartner-hype-cycle-for-procurement-and-sourcing-solutions-301608288.html" TargetMode="External"/><Relationship Id="rId16" Type="http://schemas.openxmlformats.org/officeDocument/2006/relationships/hyperlink" Target="https://www.prnewswire.com/news-releases/bloom-energy-taps-arkestro-predictive-ai-to-optimize-complex-procurement-processes-301671886.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