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Kinaxis earns Catena-X certification for Maestro platform to boost automotive supply chains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Kinaxis, a leader in supply chain orchestration, has announced that its real-time AI-driven platform, Maestro™, has obtained Catena-X certification for demand and capacity management. This certification confirms that Maestro meets the stringent standards set by the Catena-X network, a global initiative aimed at fostering interoperability, data sovereignty, and security within the automotive supply chain.</w:t>
      </w:r>
      <w:r/>
    </w:p>
    <w:p>
      <w:r/>
      <w:r>
        <w:t>According to Kinaxis, this certification enhances the capabilities of Maestro, positioning it as an essential tool for global automotive leaders navigating complex supply chain dynamics, including electrification and heightened market volatility. Andrew Bell, Chief Product Officer at Kinaxis, remarked that the certification validates their expertise in delivering robust multi-enterprise orchestration solutions that provide agility and visibility at scale. He stated, “In an industry navigating electrification, policy volatility, and mounting supply chain pressure, Maestro enables end-to-end coordination across every tier of the network.”</w:t>
      </w:r>
      <w:r/>
    </w:p>
    <w:p>
      <w:r/>
      <w:r>
        <w:t>The Catena-X initiative aims to create a collaborative data ecosystem for the automotive sector, promoting reliable data exchange among all value chain participants. As the first of its kind, it seeks to streamline communication and enhance operational efficiency across multiple tiers of automotive supply chains. Kinaxis’s entry into this ecosystem was welcomed by Thomas Rösch, CEO of Cofinity-X, the operational arm of Catena-X, who expressed pride in Kinaxis’s role within this collaborative framework.</w:t>
      </w:r>
      <w:r/>
    </w:p>
    <w:p>
      <w:r/>
      <w:r>
        <w:t>This development comes at a time when the automotive industry faces unprecedented challenges, including a global shift towards electric vehicles and ongoing tariff disruptions. Kinaxis claims that its AI-enhanced technology allows clients to simulate a multitude of scenarios, thus preparing them for potential disruptions. Their platform boasts a roster of significant automotive manufacturers as clients, including industry giants like Ford and General Motors.</w:t>
      </w:r>
      <w:r/>
    </w:p>
    <w:p>
      <w:r/>
      <w:r>
        <w:t>In a move paralleling Kinaxis, o9, another player in the supply chain management sector, recently achieved the same Catena-X certification. This highlights a competitive landscape where multiple firms are striving to assert themselves as trusted providers of solutions that can effectively manage the complexities inherent in the automotive industry.</w:t>
      </w:r>
      <w:r/>
    </w:p>
    <w:p>
      <w:r/>
      <w:r>
        <w:t>In addition to Kinaxis's advancements, Mahindra &amp; Mahindra Ltd. has selected the firm’s solutions to bolster its own supply chain planning capabilities, aiming for increased transparency and responsiveness. Similarly, Harley-Davidson has turned to Kinaxis for improved demand planning and supply chain adaptation, reinforcing the platform’s credibility.</w:t>
      </w:r>
      <w:r/>
    </w:p>
    <w:p>
      <w:r/>
      <w:r>
        <w:t>With such developments, the automotive industry continues to evolve towards more integrated and resilient supply chains. As companies adopt these new technologies, the focus will likely remain on utilising data and AI to address emerging challenges and opportunities in an increasingly digital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wire.com/news/home/20250520433121/en/Kinaxis-Achieves-Catena-X-Certification-Cementing-Leadership-Footprint-in-Automotive-Value-Chain?feedref=JjAwJuNHiystnCoBq_hl-bV7DTIYheT0D-1vT4_bKFzt_EW40VMdK6eG-WLfRGUE1fJraLPL1g6AeUGJlCTYs7Oafol48Kkc8KJgZoTHgMu0w8LYSbRdYOj2VdwnuKwa</w:t>
        </w:r>
      </w:hyperlink>
      <w:r>
        <w:t xml:space="preserve"> - Original press release. View link for all data</w:t>
      </w:r>
      <w:r/>
    </w:p>
    <w:p>
      <w:pPr>
        <w:pStyle w:val="ListNumber"/>
        <w:spacing w:line="240" w:lineRule="auto"/>
        <w:ind w:left="720"/>
      </w:pPr>
      <w:r/>
      <w:hyperlink r:id="rId11">
        <w:r>
          <w:rPr>
            <w:color w:val="0000EE"/>
            <w:u w:val="single"/>
          </w:rPr>
          <w:t>https://www.businesswire.com/news/home/20250520433121/en/Kinaxis-Achieves-Catena-X-Certification-Cementing-Leadership-Footprint-in-Automotive-Value-Chain</w:t>
        </w:r>
      </w:hyperlink>
      <w:r>
        <w:t xml:space="preserve"> - Kinaxis, a global leader in supply chain orchestration, announced that its AI-powered platform, Maestro™, has achieved Catena-X certification for demand and capacity management. This certification confirms that Maestro meets Catena-X's rigorous standards for interoperability, data sovereignty, and security, facilitating trusted collaboration across multi-tier supply chains. Catena-X is an open data ecosystem for the automotive industry, aiming to ensure consistent data exchange among all participants in the value chain. The certification underscores Kinaxis' leadership in providing AI-powered, future-ready supply chain solutions for the digital automotive era.</w:t>
      </w:r>
      <w:r/>
    </w:p>
    <w:p>
      <w:pPr>
        <w:pStyle w:val="ListNumber"/>
        <w:spacing w:line="240" w:lineRule="auto"/>
        <w:ind w:left="720"/>
      </w:pPr>
      <w:r/>
      <w:hyperlink r:id="rId12">
        <w:r>
          <w:rPr>
            <w:color w:val="0000EE"/>
            <w:u w:val="single"/>
          </w:rPr>
          <w:t>https://investors.kinaxis.com/news-releases/news-release-details/2024/Mahindra--Mahindra-Selects-Kinaxis-to-Drive-Supply-Chain-Efficiencies-for-Growing-Automotive-Portfolio/default.aspx</w:t>
        </w:r>
      </w:hyperlink>
      <w:r>
        <w:t xml:space="preserve"> - Mahindra &amp; Mahindra Ltd., a leading Indian automotive company, has selected Kinaxis to enhance its auto supply chain planning capabilities. By implementing Kinaxis' solutions, Mahindra aims to achieve full transparency over its end-to-end auto supply chain, enabling flexibility and agility in responding to demand and supply changes. This collaboration is expected to deliver significant improvements in performance and decision-making for Mahindra's network of supply chain professionals, supporting the company's ambitious growth efforts in the automotive sector.</w:t>
      </w:r>
      <w:r/>
    </w:p>
    <w:p>
      <w:pPr>
        <w:pStyle w:val="ListNumber"/>
        <w:spacing w:line="240" w:lineRule="auto"/>
        <w:ind w:left="720"/>
      </w:pPr>
      <w:r/>
      <w:hyperlink r:id="rId13">
        <w:r>
          <w:rPr>
            <w:color w:val="0000EE"/>
            <w:u w:val="single"/>
          </w:rPr>
          <w:t>https://www.businesswire.com/news/home/20240515868921/en/Kinaxis-Selected-by-Harley-Davidson-as-Supply-Chain-Management-Platform-Solution/</w:t>
        </w:r>
      </w:hyperlink>
      <w:r>
        <w:t xml:space="preserve"> - Harley-Davidson, the iconic motorcycle brand, has chosen Kinaxis to accelerate the transformation of its global supply chain. Kinaxis' end-to-end supply chain transparency and improved demand planning capabilities will enable Harley-Davidson to adapt and respond more swiftly and accurately to demand changes. The selection of Kinaxis underscores the company's trusted reputation within the automotive industry, with global brands like Volvo, Ford, Subaru, and General Motors also leveraging Kinaxis for supply chain resiliency.</w:t>
      </w:r>
      <w:r/>
    </w:p>
    <w:p>
      <w:pPr>
        <w:pStyle w:val="ListNumber"/>
        <w:spacing w:line="240" w:lineRule="auto"/>
        <w:ind w:left="720"/>
      </w:pPr>
      <w:r/>
      <w:hyperlink r:id="rId14">
        <w:r>
          <w:rPr>
            <w:color w:val="0000EE"/>
            <w:u w:val="single"/>
          </w:rPr>
          <w:t>https://www.businesswire.com/news/home/20241021450021/en/o9-Achieves-Catena-X-Demand-and-Capacity-Management-Certification-the-Automotive-Industry%E2%80%99s-First-Open-and-Collaborative-Data-Ecosystem/</w:t>
        </w:r>
      </w:hyperlink>
      <w:r>
        <w:t xml:space="preserve"> - o9, an enterprise AI software platform provider, has achieved the Catena-X Demand and Capacity Management (DCM) certification. This positions o9 as a trusted provider of interoperable and secure solutions aligned with Catena-X, the automotive industry's first open and collaborative data ecosystem. The certification demonstrates o9's capability to facilitate seamless and standardized communication between OEMs and suppliers, enabling real-time demand and capacity management, and addressing supply chain complexities through trusted data exchanges.</w:t>
      </w:r>
      <w:r/>
    </w:p>
    <w:p>
      <w:pPr>
        <w:pStyle w:val="ListNumber"/>
        <w:spacing w:line="240" w:lineRule="auto"/>
        <w:ind w:left="720"/>
      </w:pPr>
      <w:r/>
      <w:hyperlink r:id="rId15">
        <w:r>
          <w:rPr>
            <w:color w:val="0000EE"/>
            <w:u w:val="single"/>
          </w:rPr>
          <w:t>https://catena-x.net/en/1/news-dates</w:t>
        </w:r>
      </w:hyperlink>
      <w:r>
        <w:t xml:space="preserve"> - The Catena-X Automotive Association, in collaboration with BMWK, Manufacturing-X, and IDSA, recently concluded its seventh high-level delegation visit to China in 24 months. This initiative aims to strengthen international collaboration and promote the adoption of Catena-X standards globally. The delegation's visit underscores Catena-X's commitment to fostering a collaborative data ecosystem within the automotive industry, ensuring consistent data exchange among all participants in the value chain.</w:t>
      </w:r>
      <w:r/>
    </w:p>
    <w:p>
      <w:pPr>
        <w:pStyle w:val="ListNumber"/>
        <w:spacing w:line="240" w:lineRule="auto"/>
        <w:ind w:left="720"/>
      </w:pPr>
      <w:r/>
      <w:hyperlink r:id="rId16">
        <w:r>
          <w:rPr>
            <w:color w:val="0000EE"/>
            <w:u w:val="single"/>
          </w:rPr>
          <w:t>https://news.sap.com/2025/03/catena-x-sap-efficient-quality-management-automotive-industry/</w:t>
        </w:r>
      </w:hyperlink>
      <w:r>
        <w:t xml:space="preserve"> - SAP and Catena-X have collaborated to enhance quality management in the automotive industry, aiming to improve the efficiency of recalls and reduce associated costs. Catena-X is a collaborative data ecosystem developed specifically for the automotive industry, enabling secure data exchange without compromising data sovereignty. The partnership focuses on leveraging Catena-X's standards to streamline quality management processes, thereby improving efficiency and reducing costs in the automotive sector.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50520433121/en/Kinaxis-Achieves-Catena-X-Certification-Cementing-Leadership-Footprint-in-Automotive-Value-Chain?feedref=JjAwJuNHiystnCoBq_hl-bV7DTIYheT0D-1vT4_bKFzt_EW40VMdK6eG-WLfRGUE1fJraLPL1g6AeUGJlCTYs7Oafol48Kkc8KJgZoTHgMu0w8LYSbRdYOj2VdwnuKwa" TargetMode="External"/><Relationship Id="rId11" Type="http://schemas.openxmlformats.org/officeDocument/2006/relationships/hyperlink" Target="https://www.businesswire.com/news/home/20250520433121/en/Kinaxis-Achieves-Catena-X-Certification-Cementing-Leadership-Footprint-in-Automotive-Value-Chain" TargetMode="External"/><Relationship Id="rId12" Type="http://schemas.openxmlformats.org/officeDocument/2006/relationships/hyperlink" Target="https://investors.kinaxis.com/news-releases/news-release-details/2024/Mahindra--Mahindra-Selects-Kinaxis-to-Drive-Supply-Chain-Efficiencies-for-Growing-Automotive-Portfolio/default.aspx" TargetMode="External"/><Relationship Id="rId13" Type="http://schemas.openxmlformats.org/officeDocument/2006/relationships/hyperlink" Target="https://www.businesswire.com/news/home/20240515868921/en/Kinaxis-Selected-by-Harley-Davidson-as-Supply-Chain-Management-Platform-Solution/" TargetMode="External"/><Relationship Id="rId14" Type="http://schemas.openxmlformats.org/officeDocument/2006/relationships/hyperlink" Target="https://www.businesswire.com/news/home/20241021450021/en/o9-Achieves-Catena-X-Demand-and-Capacity-Management-Certification-the-Automotive-Industry%E2%80%99s-First-Open-and-Collaborative-Data-Ecosystem/" TargetMode="External"/><Relationship Id="rId15" Type="http://schemas.openxmlformats.org/officeDocument/2006/relationships/hyperlink" Target="https://catena-x.net/en/1/news-dates" TargetMode="External"/><Relationship Id="rId16" Type="http://schemas.openxmlformats.org/officeDocument/2006/relationships/hyperlink" Target="https://news.sap.com/2025/03/catena-x-sap-efficient-quality-management-automotive-industr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