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Qualifyze launches AI-powered platform to cut pharmaceutical supplier risks by 65%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Qualifyze, known for its leadership in third-party audit services within the pharmaceutical sector, recently announced the launch of its Quality Insights Platform, a tool designed to enhance supplier site risk management. This AI-powered platform claims to convert Qualifyze's extensive audit database—recognised as the world's largest—into a strategic resource for managing risks associated with supplier sites.</w:t>
      </w:r>
      <w:r/>
    </w:p>
    <w:p>
      <w:r/>
      <w:r>
        <w:t>In the current landscape, the pharmaceutical industry is increasingly challenged by a myriad of factors including regulatory complexities, geopolitical tensions, and climate-related disruptions. The growing pressure on Quality, Regulatory, and Procurement teams to manage supplier data effectively often leads them to rely on outdated, manual processes. This traditional approach can result in costly quality incidents and regulatory setbacks, contributing to operational stress across the industry.</w:t>
      </w:r>
      <w:r/>
    </w:p>
    <w:p>
      <w:r/>
      <w:r>
        <w:t>The Quality Insights Platform aims to address these challenges by providing real-time risk insights derived from over 4,500 audits and regulatory data. According to the firm, this platform can significantly streamline the supplier qualification process, asserting that it can reduce both time and costs by 65% when onboarding new suppliers. Dr. David Schneider, the CEO of Qualifyze, emphasised the platform's unique value, stating that it adds a layer of accuracy thanks to being trained on their proprietary audit data.</w:t>
      </w:r>
      <w:r/>
    </w:p>
    <w:p>
      <w:r/>
      <w:r>
        <w:t>Feedback from industry peers further underscores the platform's potential. Miquel Romero, Senior Director of Quality Assurance at Almirall, noted the platform's user-friendly nature, which facilitates clear communication during procurement discussions and aids in the management of sourcing data. This highlights a shift towards data-driven decision-making in the pharmaceutical supply chain.</w:t>
      </w:r>
      <w:r/>
    </w:p>
    <w:p>
      <w:r/>
      <w:r>
        <w:t>However, the introduction of such technologies does not come without skepticism. While AI tools proliferate in various sectors, questions remain about the capability of these platforms to adapt to the nuanced needs of the pharmaceutical industry. Some industry commentators suggest that the success of AI applications in this realm requires not only robust data but also a deep understanding of compliance-related intricacies.</w:t>
      </w:r>
      <w:r/>
    </w:p>
    <w:p>
      <w:r/>
      <w:r>
        <w:t>The launch of the Quality Insights Platform coincides with a broader trend of increasing investment in technology aimed at supplier risk management. Recently, Qualifyze secured $54 million in Series B funding, affirming its commitment to expand its market reach and technological capabilities. This investment, part of its strategy to penetrate the US market, comes on the heels of an earlier funding round that saw the firm raise €11 million to create an end-to-end compliance data platform.</w:t>
      </w:r>
      <w:r/>
    </w:p>
    <w:p>
      <w:r/>
      <w:r>
        <w:t>As Qualifyze continues to bolster its operational capabilities, the implications for the pharmaceutical industry could be significant. With the potential to enhance transparency, streamline audits, and improve supplier performance assessments, the Quality Insights Platform may play a crucial role in navigating the complicated landscape of pharmaceutical supply chains.</w:t>
      </w:r>
      <w:r/>
    </w:p>
    <w:p>
      <w:r/>
      <w:r>
        <w:t xml:space="preserve">In summary, while Qualifyze aligns itself with the industry's urgent need for improved risk management, the long-term efficacy of its AI platform in real-world applications remains to be seen. As pharmaceutical companies grapple with increasing pressures, the effectiveness of such innovations will be pivotal in shaping the future of supplier risk management within the sector. </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Qualifyze's press release detailing the launch of the Quality Insights Platform.</w:t>
      </w:r>
      <w:r/>
    </w:p>
    <w:p>
      <w:pPr>
        <w:pStyle w:val="ListNumber"/>
        <w:spacing w:line="240" w:lineRule="auto"/>
        <w:ind w:left="720"/>
      </w:pPr>
      <w:r/>
      <w:r>
        <w:t>Articles reporting on Qualifyze's funding rounds and expansion plans.</w:t>
      </w:r>
      <w:r/>
    </w:p>
    <w:p>
      <w:pPr>
        <w:pStyle w:val="ListNumber"/>
        <w:spacing w:line="240" w:lineRule="auto"/>
        <w:ind w:left="720"/>
      </w:pPr>
      <w:r/>
      <w:r>
        <w:t>Insights from industry experts regarding the challenges and opportunities associated with implementing AI in the pharmaceutical supply chain.</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https://www.prnewswire.com/news-releases/ai-meets-audit-powerhouse-qualifyze-launches-quality-insights-platform-to-help-global-pharma-manage-supplier-site-risk-302468120.html</w:t>
        </w:r>
      </w:hyperlink>
      <w:r>
        <w:t xml:space="preserve"> - Original press release. View link for all data</w:t>
      </w:r>
      <w:r/>
    </w:p>
    <w:p>
      <w:pPr>
        <w:pStyle w:val="ListNumber"/>
        <w:spacing w:line="240" w:lineRule="auto"/>
        <w:ind w:left="720"/>
      </w:pPr>
      <w:r/>
      <w:hyperlink r:id="rId10">
        <w:r>
          <w:rPr>
            <w:color w:val="0000EE"/>
            <w:u w:val="single"/>
          </w:rPr>
          <w:t>https://www.prnewswire.com/news-releases/ai-meets-audit-powerhouse-qualifyze-launches-quality-insights-platform-to-help-global-pharma-manage-supplier-site-risk-302468120.html</w:t>
        </w:r>
      </w:hyperlink>
      <w:r>
        <w:t xml:space="preserve"> - Qualifyze, a global leader in third-party audit services for the pharmaceutical industry, has launched the Quality Insights Platform, an AI-powered tool that transforms the world's largest pharmaceutical audit database into a strategic risk management resource. The platform offers real-time site risk insights, enabling quality and procurement professionals to proactively manage supplier risks. By leveraging data from over 4,500 audits and information from regulatory bodies, it flags potential quality issues before they arise and supports faster supplier qualification, thereby enhancing supply chain resilience. The platform is available via subscription and requires no IT system setup.</w:t>
      </w:r>
      <w:r/>
    </w:p>
    <w:p>
      <w:pPr>
        <w:pStyle w:val="ListNumber"/>
        <w:spacing w:line="240" w:lineRule="auto"/>
        <w:ind w:left="720"/>
      </w:pPr>
      <w:r/>
      <w:hyperlink r:id="rId11">
        <w:r>
          <w:rPr>
            <w:color w:val="0000EE"/>
            <w:u w:val="single"/>
          </w:rPr>
          <w:t>https://www.prnewswire.com/news-releases/qualifyze-raises-54m-to-boost-supplier-risk-management-in-life-sciences-302241232.html</w:t>
        </w:r>
      </w:hyperlink>
      <w:r>
        <w:t xml:space="preserve"> - Qualifyze, a trusted company in supplier risk management in the Life Sciences industry, announced $54 million in Series B funding from global software investor Insight Partners, with participation from existing investors HV Capital, HarbourVest Partners, H14, and Cherry Ventures. With the new funding, Qualifyze aims to expand its operations into the US market, continue investing in its go-to-market strategy, and enhance its technology to improve supplier risk management globally. Recognized for its global coverage of reliable and high-quality auditing services, Qualifyze offers an integrated audit management platform that streamlines compliance audits for Life Science companies. With a network of over 250 auditors and quality professionals worldwide, the company has ensured the highest quality compliance standards for over 1,200 companies to date by working alongside industry leaders such as Merck, Moehs, DSM, Olon, Siegfried, Teva, CordenPharma, Cipla, Dr. Reddy's Laboratories, Sun Pharmaceuticals, Sandoz, and Mallinckrodt Pharmaceuticals. Qualifyze's platform provides a centralized system to manage every aspect of audits (GxP, ESG, ISO, etc.), including planning, execution, and CAPA follow-ups and closure. By leveraging one of the world's largest databases of pre-existing audit reports and real-time supplier data, Qualifyze allows the quality, procurement, and supply chain functions to assess supplier performance and enable more accurate supplier risk profiling. This enhances overall operational transparency and regulatory adherence and significantly reduces the time and administrative burden typically associated with these processes.</w:t>
      </w:r>
      <w:r/>
    </w:p>
    <w:p>
      <w:pPr>
        <w:pStyle w:val="ListNumber"/>
        <w:spacing w:line="240" w:lineRule="auto"/>
        <w:ind w:left="720"/>
      </w:pPr>
      <w:r/>
      <w:hyperlink r:id="rId12">
        <w:r>
          <w:rPr>
            <w:color w:val="0000EE"/>
            <w:u w:val="single"/>
          </w:rPr>
          <w:t>https://www.eu-startups.com/2023/08/frankfurt-based-qualifyze-raises-e11-million-to-transform-supply-chain-compliance-in-pharma/</w:t>
        </w:r>
      </w:hyperlink>
      <w:r>
        <w:t xml:space="preserve"> - Frankfurt-based Qualifyze has raised €11 million in a funding round led by existing investors HV Capital and Rheingau Founders, with new investors HarbourVest Partners and H14 participating. The funding aims to accelerate the transition into an end-to-end supply chain compliance data platform. Qualifyze focuses on enhancing its cloud-based audit data and application platform, connecting customers, suppliers, and auditors to track, monitor, and forecast quality and sustainability compliance adherence in the pharmaceutical sector. Since its launch in 2019, Qualifyze has audited thousands of suppliers, moving beyond traditional audit reports by capturing data at scale and offering a digital platform to manage audits end-to-end. The company has supported more than 1,000 pharmaceutical manufacturers to improve supply chain compliance and reduce supplier qualification costs. Recently, Qualifyze also launched its 'Supplier Intelligence' suite, providing pharmaceutical companies with statistics on supplier compliance levels and audit observations to predict trends and develop compliance risk mitigation strategies.</w:t>
      </w:r>
      <w:r/>
    </w:p>
    <w:p>
      <w:pPr>
        <w:pStyle w:val="ListNumber"/>
        <w:spacing w:line="240" w:lineRule="auto"/>
        <w:ind w:left="720"/>
      </w:pPr>
      <w:r/>
      <w:hyperlink r:id="rId13">
        <w:r>
          <w:rPr>
            <w:color w:val="0000EE"/>
            <w:u w:val="single"/>
          </w:rPr>
          <w:t>https://startup-weekly.com/Frankfurt-based-startup-Qualifyze-raises-54m-to-boost-supplier-risk-management-in-life-sciences/</w:t>
        </w:r>
      </w:hyperlink>
      <w:r>
        <w:t xml:space="preserve"> - Frankfurt-based startup Qualifyze, a trusted company in supplier risk management in the life sciences industry, announced $54 million in Series B funding from global software investor Insight Partners, with participation from existing investors HV Capital, HarbourVest Partners, H14, and Cherry Ventures. With the new funding, Qualifyze aims to expand its operations into the US market, continue investing in its go-to-market strategy, and enhance its technology to improve supplier risk management globally. Recognized for its global coverage of reliable and high-quality auditing services, Qualifyze offers an integrated audit management platform that streamlines compliance audits for life science companies. With a network of over 250 auditors and quality professionals worldwide, the company has ensured the highest quality compliance standards for over 1,200 companies to date by working alongside industry leaders such as Merck, Moehs, DSM, Olon, Siegfried, Teva, CordenPharma, Cipla, Dr. Reddy's Laboratories, Sun Pharmaceuticals, Sandoz, and Mallinckrodt Pharmaceuticals. Qualifyze's platform provides a centralized system to manage every aspect of audits (GxP, ESG, ISO, etc.), including planning, execution, and CAPA follow-ups and closure. By leveraging one of the world's largest databases of pre-existing audit reports and real-time supplier data, Qualifyze allows the quality, procurement, and supply chain functions to assess supplier performance and enable more accurate supplier risk profiling. This enhances overall operational transparency and regulatory adherence and significantly reduces the time and administrative burden typically associated with these processes.</w:t>
      </w:r>
      <w:r/>
    </w:p>
    <w:p>
      <w:pPr>
        <w:pStyle w:val="ListNumber"/>
        <w:spacing w:line="240" w:lineRule="auto"/>
        <w:ind w:left="720"/>
      </w:pPr>
      <w:r/>
      <w:hyperlink r:id="rId14">
        <w:r>
          <w:rPr>
            <w:color w:val="0000EE"/>
            <w:u w:val="single"/>
          </w:rPr>
          <w:t>https://sp-edge.com/companies/774895</w:t>
        </w:r>
      </w:hyperlink>
      <w:r>
        <w:t xml:space="preserve"> - Qualifyze offers its solutions to global pharmaceutical and healthcare companies. Its clients include industry leaders such as Merck, Moehs, DSM, Olon, Siegfried, Teva, CordenPharma, Cipla, Dr. Reddy's Laboratories, Sun Pharmaceuticals, Sandoz, and Mallinckrodt Pharmaceuticals. Approximately 80% of Qualifyze's customers were based outside of Germany, with about 20% located outside of Europe, demonstrating the company's global reach and appeal in the pharmaceutical industry. In August 2024, the company partnered with Brenntag, the global market leader in chemicals and ingredients distribution, to improve access for Brenntag’s customers to high-quality third-party audits of Brenntag’s suppliers.</w:t>
      </w:r>
      <w:r/>
    </w:p>
    <w:p>
      <w:pPr>
        <w:pStyle w:val="ListNumber"/>
        <w:spacing w:line="240" w:lineRule="auto"/>
        <w:ind w:left="720"/>
      </w:pPr>
      <w:r/>
      <w:hyperlink r:id="rId15">
        <w:r>
          <w:rPr>
            <w:color w:val="0000EE"/>
            <w:u w:val="single"/>
          </w:rPr>
          <w:t>https://www.brenntag.com/en-at/media/news/brenntag-specialties-announces-partnership-with-qualifyze-to-enhance-pharmaceutical-audit-offering.html</w:t>
        </w:r>
      </w:hyperlink>
      <w:r>
        <w:t xml:space="preserve"> - Brenntag, the global market leader in chemicals and ingredients distribution, announced its partnership with audit provider Qualifyze. The collaboration will improve access for Brenntag’s own and for new customers to high-quality third-party audits of Brenntag’s suppliers. As an intermediary between the original manufacturers and customers, Brenntag is responding to customer’s audit needs and believes that shared third party audits are an effective solution to address the challenges manufacturers currently face in meeting customer audit requests. Qualifyze specializes in Good Practice audits (GxP) audits and is able to perform third party audits. Their expertise covers a wide range of areas, including excipients, starting materials, packaging, sustainability, and more. “By joining forces with Brenntag, we're able to offer more comprehensive auditing services and streamline the workload of busy suppliers, while increasing transparency and trust in the pharmaceutical industry” said David Schneider, CEO &amp; Founder at Qualifyze.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ai-meets-audit-powerhouse-qualifyze-launches-quality-insights-platform-to-help-global-pharma-manage-supplier-site-risk-302468120.html" TargetMode="External"/><Relationship Id="rId11" Type="http://schemas.openxmlformats.org/officeDocument/2006/relationships/hyperlink" Target="https://www.prnewswire.com/news-releases/qualifyze-raises-54m-to-boost-supplier-risk-management-in-life-sciences-302241232.html" TargetMode="External"/><Relationship Id="rId12" Type="http://schemas.openxmlformats.org/officeDocument/2006/relationships/hyperlink" Target="https://www.eu-startups.com/2023/08/frankfurt-based-qualifyze-raises-e11-million-to-transform-supply-chain-compliance-in-pharma/" TargetMode="External"/><Relationship Id="rId13" Type="http://schemas.openxmlformats.org/officeDocument/2006/relationships/hyperlink" Target="https://startup-weekly.com/Frankfurt-based-startup-Qualifyze-raises-54m-to-boost-supplier-risk-management-in-life-sciences/" TargetMode="External"/><Relationship Id="rId14" Type="http://schemas.openxmlformats.org/officeDocument/2006/relationships/hyperlink" Target="https://sp-edge.com/companies/774895" TargetMode="External"/><Relationship Id="rId15" Type="http://schemas.openxmlformats.org/officeDocument/2006/relationships/hyperlink" Target="https://www.brenntag.com/en-at/media/news/brenntag-specialties-announces-partnership-with-qualifyze-to-enhance-pharmaceutical-audit-offer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