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Trimble launches new software to streamline construction materials management amid industry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Trimble has taken a significant step forward in enhancing construction management with the launch of the Trimble Materials software, a part of its expanding Trimble Construction One suite. This new software aims to streamline the often convoluted processes involved in ordering, inventory management, and accounting for materials, which are critical components of construction projects.</w:t>
      </w:r>
      <w:r/>
    </w:p>
    <w:p>
      <w:r/>
      <w:r>
        <w:t>The introduction of Trimble Materials addresses a pressing issue in the industry—the challenge of managing multiple material orders from various suppliers amid ever-changing pricing and availability. Lawrence Smith, vice president and general manager of construction management solutions at Trimble, highlighted these difficulties, stating, “Managing numerous material orders from various suppliers amidst volatile pricing and availability presents significant challenges in the construction sector." He emphasised that the software provides a cohesive solution by integrating ordering, inventory, and accounting functions, thereby enhancing operational efficiency, particularly in light of potential tariff policy changes.</w:t>
      </w:r>
      <w:r/>
    </w:p>
    <w:p>
      <w:r/>
      <w:r>
        <w:t>The mobile application is designed for robust field use, allowing teams to search for, request, and manage materials directly from their mobile devices. This facility ensures that the requests are not only accurate but also standardised, thanks to shared catalog lists between field, office, and suppliers. Ease of communication between on-site teams and office staff is also bolstered, enabling real-time updating of material requests and tracking.</w:t>
      </w:r>
      <w:r/>
    </w:p>
    <w:p>
      <w:r/>
      <w:r>
        <w:t>Key functionalities of Trimble Materials include:</w:t>
      </w:r>
      <w:r/>
      <w:r/>
    </w:p>
    <w:p>
      <w:pPr>
        <w:pStyle w:val="ListBullet"/>
        <w:spacing w:line="240" w:lineRule="auto"/>
        <w:ind w:left="720"/>
      </w:pPr>
      <w:r/>
      <w:r>
        <w:rPr>
          <w:b/>
        </w:rPr>
        <w:t>Field Requisitions</w:t>
      </w:r>
      <w:r>
        <w:t>: Field teams can create and submit requests digitally, facilitating a smoother transition to purchase orders and ensuring the correct materials are delivered.</w:t>
      </w:r>
      <w:r/>
    </w:p>
    <w:p>
      <w:pPr>
        <w:pStyle w:val="ListBullet"/>
        <w:spacing w:line="240" w:lineRule="auto"/>
        <w:ind w:left="720"/>
      </w:pPr>
      <w:r/>
      <w:r>
        <w:rPr>
          <w:b/>
        </w:rPr>
        <w:t>Quotes and Orders Management</w:t>
      </w:r>
      <w:r>
        <w:t>: Users can handle the entire lifecycle of quotes and orders digitally, allowing comparisons of costs from preferred suppliers to ensure competitive pricing.</w:t>
      </w:r>
      <w:r/>
    </w:p>
    <w:p>
      <w:pPr>
        <w:pStyle w:val="ListBullet"/>
        <w:spacing w:line="240" w:lineRule="auto"/>
        <w:ind w:left="720"/>
      </w:pPr>
      <w:r/>
      <w:r>
        <w:rPr>
          <w:b/>
        </w:rPr>
        <w:t>Inventory Management</w:t>
      </w:r>
      <w:r>
        <w:t>: The software provides real-time visibility into inventory levels, aiding in maintaining adequate stock and preventing shortages by issuing alerts when minimum quantities are reached.</w:t>
      </w:r>
      <w:r/>
      <w:r/>
    </w:p>
    <w:p>
      <w:r/>
      <w:r>
        <w:t>In terms of integration, Trimble Materials aligns seamlessly with existing ERP accounting systems like Viewpoint Spectrum and Vista. This capability allows automatic transfer of detailed line-item data, which can significantly enhance the efficiency of both estimating processes and operational management.</w:t>
      </w:r>
      <w:r/>
    </w:p>
    <w:p>
      <w:r/>
      <w:r>
        <w:t>The software also includes features for invoice reconciliation, automatically flagging discrepancies and keeping purchasing records up to date through a comprehensive three-way matching system involving purchase orders, invoices, and receiving documents. Such features are becoming increasingly critical as construction companies strive for greater accuracy in financial management and to eliminate costly errors.</w:t>
      </w:r>
      <w:r/>
    </w:p>
    <w:p>
      <w:r/>
      <w:r>
        <w:t>As Trimble continues to innovate within the construction management sphere, it faces competition from other industry players. For instance, Viewpoint offers a similar materials management solution that integrates job costing with materials use, aiming to increase profitability by enhancing forecasting and tracking abilities. This reflects a growing trend within the sector to focus on integrated solutions that can boost efficiency and project profitability.</w:t>
      </w:r>
      <w:r/>
    </w:p>
    <w:p>
      <w:r/>
      <w:r>
        <w:t>Moreover, Trimble's commitment to improving project workflows is evident in its other offerings, such as Trimble Connect, which facilitates real-time collaboration, and Trimble Estimation Desktop, a highly-rated platform that streamlines estimating processes.</w:t>
      </w:r>
      <w:r/>
    </w:p>
    <w:p>
      <w:r/>
      <w:r>
        <w:t>Trimble Materials is now available to contractors across North America, presenting a crucial step forward not only for the company but for the construction industry as it embraces digital solutions to enhance project management efficiency. As the sector faces ongoing challenges with supply chain management and cost fluctuations, solutions like Trimble Materials could play a pivotal role in shaping a more resilient construction landscape.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Trimble Materials software introduction and functionalities</w:t>
      </w:r>
      <w:r/>
    </w:p>
    <w:p>
      <w:pPr>
        <w:pStyle w:val="ListNumber"/>
        <w:spacing w:line="240" w:lineRule="auto"/>
        <w:ind w:left="720"/>
      </w:pPr>
      <w:r/>
      <w:r>
        <w:t>Viewpoint's materials management overview</w:t>
      </w:r>
      <w:r/>
    </w:p>
    <w:p>
      <w:pPr>
        <w:pStyle w:val="ListNumber"/>
        <w:spacing w:line="240" w:lineRule="auto"/>
        <w:ind w:left="720"/>
      </w:pPr>
      <w:r/>
      <w:r>
        <w:t>Trimble's other software solutions and their functionalities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https://www.equipmentworld.com/technology/article/15747207/trimble-materials-eases-construction-material-management</w:t>
        </w:r>
      </w:hyperlink>
      <w:r>
        <w:t xml:space="preserve"> - Please view link - unable to able to access data</w:t>
      </w:r>
      <w:r/>
    </w:p>
    <w:p>
      <w:pPr>
        <w:pStyle w:val="ListNumber"/>
        <w:spacing w:line="240" w:lineRule="auto"/>
        <w:ind w:left="720"/>
      </w:pPr>
      <w:r/>
      <w:hyperlink r:id="rId11">
        <w:r>
          <w:rPr>
            <w:color w:val="0000EE"/>
            <w:u w:val="single"/>
          </w:rPr>
          <w:t>https://www.viewpoint.com/solutions/construction-management/materials-management-for-construction</w:t>
        </w:r>
      </w:hyperlink>
      <w:r>
        <w:t xml:space="preserve"> - Viewpoint's materials management solution offers construction companies a comprehensive approach to managing materials, connecting materials use to job costing for enhanced profitability. The system provides better forecasting, accurate data storage, and improved tracking, allowing teams to stay aligned and address material management challenges proactively. By integrating materials management with job costing, Viewpoint aims to streamline processes and boost efficiency across construction projects.</w:t>
      </w:r>
      <w:r/>
    </w:p>
    <w:p>
      <w:pPr>
        <w:pStyle w:val="ListNumber"/>
        <w:spacing w:line="240" w:lineRule="auto"/>
        <w:ind w:left="720"/>
      </w:pPr>
      <w:r/>
      <w:hyperlink r:id="rId12">
        <w:r>
          <w:rPr>
            <w:color w:val="0000EE"/>
            <w:u w:val="single"/>
          </w:rPr>
          <w:t>https://www.softwareadvice.com/construction/trimble-estimation-desktop-profile/reviews/</w:t>
        </w:r>
      </w:hyperlink>
      <w:r>
        <w:t xml:space="preserve"> - Trimble Estimation Desktop is a construction estimation software that has received a 4.4 out of 5 rating based on user reviews. Users appreciate its functionality and customer support, noting that it saves time in the estimation process and offers features beyond just estimation. However, some users have reported challenges with certain modules, such as the Earthwork module's compatibility with CAD files and issues with automatic features requiring pristine digital files.</w:t>
      </w:r>
      <w:r/>
    </w:p>
    <w:p>
      <w:pPr>
        <w:pStyle w:val="ListNumber"/>
        <w:spacing w:line="240" w:lineRule="auto"/>
        <w:ind w:left="720"/>
      </w:pPr>
      <w:r/>
      <w:hyperlink r:id="rId13">
        <w:r>
          <w:rPr>
            <w:color w:val="0000EE"/>
            <w:u w:val="single"/>
          </w:rPr>
          <w:t>https://www.g2.com/products/trimble-trimble-connect/features</w:t>
        </w:r>
      </w:hyperlink>
      <w:r>
        <w:t xml:space="preserve"> - Trimble Connect is a collaboration platform that offers features like multi-user support, file import/export capabilities, annotation tools, and document storage. Users can collaborate in real-time, import and export 2D and 3D files, add annotations, and store various document types within the platform. These features aim to enhance collaboration and efficiency in construction projects by providing a centralized location for project information and communication.</w:t>
      </w:r>
      <w:r/>
    </w:p>
    <w:p>
      <w:pPr>
        <w:pStyle w:val="ListNumber"/>
        <w:spacing w:line="240" w:lineRule="auto"/>
        <w:ind w:left="720"/>
      </w:pPr>
      <w:r/>
      <w:hyperlink r:id="rId14">
        <w:r>
          <w:rPr>
            <w:color w:val="0000EE"/>
            <w:u w:val="single"/>
          </w:rPr>
          <w:t>https://www.nasdaq.com/press-release/trimble-sketchup-unveils-powerful-new-visualization-and-interoperability-capabilities</w:t>
        </w:r>
      </w:hyperlink>
      <w:r>
        <w:t xml:space="preserve"> - Trimble SketchUp has introduced new visualization and interoperability capabilities, including photorealistic materials, environmental lighting, and real-time interactions without the need for rendering. These features enable designers to apply realistic materials, simulate lighting conditions, and observe interactions in real-time, enhancing the visualization of a project's materiality. Additionally, advanced interoperability updates with Revit and IFC files facilitate streamlined design workflows and improved collaboration.</w:t>
      </w:r>
      <w:r/>
    </w:p>
    <w:p>
      <w:pPr>
        <w:pStyle w:val="ListNumber"/>
        <w:spacing w:line="240" w:lineRule="auto"/>
        <w:ind w:left="720"/>
      </w:pPr>
      <w:r/>
      <w:hyperlink r:id="rId15">
        <w:r>
          <w:rPr>
            <w:color w:val="0000EE"/>
            <w:u w:val="single"/>
          </w:rPr>
          <w:t>https://construction.trimble.com/en/products/quest</w:t>
        </w:r>
      </w:hyperlink>
      <w:r>
        <w:t xml:space="preserve"> - Trimble Quest is a construction cost estimating software that provides contractors with tools to develop and manage accurate cost estimates. It offers features such as creating or importing construction bids, cloud-based collaboration, building and reusing costing libraries, rapidly producing detailed cost estimates, managing and comparing supplier and subcontractor quotes, and analyzing construction bids using key project indicators. These capabilities aim to improve the accuracy and efficiency of construction cost estimation processes.</w:t>
      </w:r>
      <w:r/>
    </w:p>
    <w:p>
      <w:pPr>
        <w:pStyle w:val="ListNumber"/>
        <w:spacing w:line="240" w:lineRule="auto"/>
        <w:ind w:left="720"/>
      </w:pPr>
      <w:r/>
      <w:hyperlink r:id="rId16">
        <w:r>
          <w:rPr>
            <w:color w:val="0000EE"/>
            <w:u w:val="single"/>
          </w:rPr>
          <w:t>https://construction.trimble.com/en/solutions/design/3d-modeling</w:t>
        </w:r>
      </w:hyperlink>
      <w:r>
        <w:t xml:space="preserve"> - Trimble's 3D modeling solutions enable the creation of precise models that integrate Building Information Modeling (BIM) into production, facilitating effective communication and reducing resource waste. These solutions automate core design and detailing processes, leverage pre-built content, and ensure seamless transfer of design attributes between models and views. By providing real-time, precise information, Trimble's 3D modeling tools support better decision-making and cost savings throughout the project lifecycle.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quipmentworld.com/technology/article/15747207/trimble-materials-eases-construction-material-management" TargetMode="External"/><Relationship Id="rId11" Type="http://schemas.openxmlformats.org/officeDocument/2006/relationships/hyperlink" Target="https://www.viewpoint.com/solutions/construction-management/materials-management-for-construction" TargetMode="External"/><Relationship Id="rId12" Type="http://schemas.openxmlformats.org/officeDocument/2006/relationships/hyperlink" Target="https://www.softwareadvice.com/construction/trimble-estimation-desktop-profile/reviews/" TargetMode="External"/><Relationship Id="rId13" Type="http://schemas.openxmlformats.org/officeDocument/2006/relationships/hyperlink" Target="https://www.g2.com/products/trimble-trimble-connect/features" TargetMode="External"/><Relationship Id="rId14" Type="http://schemas.openxmlformats.org/officeDocument/2006/relationships/hyperlink" Target="https://www.nasdaq.com/press-release/trimble-sketchup-unveils-powerful-new-visualization-and-interoperability-capabilities" TargetMode="External"/><Relationship Id="rId15" Type="http://schemas.openxmlformats.org/officeDocument/2006/relationships/hyperlink" Target="https://construction.trimble.com/en/products/quest" TargetMode="External"/><Relationship Id="rId16" Type="http://schemas.openxmlformats.org/officeDocument/2006/relationships/hyperlink" Target="https://construction.trimble.com/en/solutions/design/3d-mode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