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Yard management systems revolutionise factory logistics with real-time insights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manufacturing leaders, the pursuit of operational excellence is a constant challenge, particularly when it comes to key performance metrics such as Overall Equipment Effectiveness (OEE), Turnaround Time (TAT), and dispatch Service Level Agreements (SLAs). However, one critical area often overlooked is the yard—the often chaotic space between the plant gate and loading dock. Traditionally, this zone remains under-digitized, managed through manual processes that frequently lead to disruption and inefficiency.</w:t>
      </w:r>
      <w:r/>
    </w:p>
    <w:p>
      <w:r/>
      <w:r>
        <w:t xml:space="preserve">Inefficient yard processes can result in cascading delays. When trucks are held up, it does not just create logistical bottlenecks but can also lead to missed production windows, increased demurrage costs, and even line stoppages, which ultimately impact overall throughput and customer service levels. </w:t>
      </w:r>
      <w:r/>
    </w:p>
    <w:p>
      <w:r/>
      <w:r>
        <w:t>As supply chains evolve into more time-sensitive and data-driven ecosystems, Yard Management Systems (YMS) are being recognised as indispensable. These systems inject much-needed visibility, orchestration, and automation into intra-plant vehicle and material movements, thereby unlocking substantial gains in productivity, safety, and resource utilisation. For executives steering digital transformation and bolstering supply chain resilience, YMS are not merely about cost savings; they provide strategic control over a previously opaque segment of operations.</w:t>
      </w:r>
      <w:r/>
    </w:p>
    <w:p>
      <w:r/>
      <w:r>
        <w:t>The integration of YMS comes with a multitude of benefits that transcend basic operational efficiency. Enhanced real-time visibility allows for seamless tracking of vehicle movements, thereby streamlining processes and improving dock scheduling. Automated features, such as vehicle entry and exit control, further elevate security and reduce human error, leading to better compliance and safety standards.</w:t>
      </w:r>
      <w:r/>
    </w:p>
    <w:p>
      <w:r/>
      <w:r>
        <w:t xml:space="preserve">Moreover, the ability to analyse carrier performance and manage yard space effectively can facilitate improved planning and collaboration with partners, supporting broader supply chain objectives. According to industry experts, embracing YMS can result in significant cost reductions while simultaneously enhancing overall productivity. </w:t>
      </w:r>
      <w:r/>
    </w:p>
    <w:p>
      <w:r/>
      <w:r>
        <w:t xml:space="preserve">YMS also champion sustainability initiatives by optimising resource utilisation and thereby reducing environmental footprints. Automation reduces the reliance on paper-based processes, aligning with modern businesses’ goals to operate more sustainably while benefiting from operational improvements. </w:t>
      </w:r>
      <w:r/>
    </w:p>
    <w:p>
      <w:r/>
      <w:r>
        <w:t xml:space="preserve">As highlighted across various reports, the strategic advantages of implementing a Yard Management System include enhanced operational efficiency, real-time data availability, and improved communication among stakeholders. By enabling better data analytics and reporting, YMS provide actionable insights that can shape data-driven decision-making processes. </w:t>
      </w:r>
      <w:r/>
    </w:p>
    <w:p>
      <w:r/>
      <w:r>
        <w:t>In conclusion, as the industry moves towards greater digitisation and efficiency, the role of Yard Management Systems is becoming increasingly pivotal. They offer not merely a solution to operational pain points but also a pathway for fostering ongoing improvements in plant operations and supply chain performance. The future is clear—embracing YMS is essential for those looking to navigate the complexities of modern manufacturing and logistics effectively.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Article on how Yard Management Systems are revolutionising plant logistics</w:t>
      </w:r>
      <w:r/>
    </w:p>
    <w:p>
      <w:pPr>
        <w:pStyle w:val="ListNumber"/>
        <w:spacing w:line="240" w:lineRule="auto"/>
        <w:ind w:left="720"/>
      </w:pPr>
      <w:r/>
      <w:r>
        <w:t>Insights on YMS benefits, including visibility and streamlined processes</w:t>
      </w:r>
      <w:r/>
    </w:p>
    <w:p>
      <w:pPr>
        <w:pStyle w:val="ListNumber"/>
        <w:spacing w:line="240" w:lineRule="auto"/>
        <w:ind w:left="720"/>
      </w:pPr>
      <w:r/>
      <w:r>
        <w:t>Eight key benefits of automated YMS</w:t>
      </w:r>
      <w:r/>
    </w:p>
    <w:p>
      <w:pPr>
        <w:pStyle w:val="ListNumber"/>
        <w:spacing w:line="240" w:lineRule="auto"/>
        <w:ind w:left="720"/>
      </w:pPr>
      <w:r/>
      <w:r>
        <w:t>Nine benefits including safety and operational efficiency</w:t>
      </w:r>
      <w:r/>
    </w:p>
    <w:p>
      <w:pPr>
        <w:pStyle w:val="ListNumber"/>
        <w:spacing w:line="240" w:lineRule="auto"/>
        <w:ind w:left="720"/>
      </w:pPr>
      <w:r/>
      <w:r>
        <w:t xml:space="preserve">Benefits highlighting supply chain optimisation </w:t>
      </w:r>
      <w:r/>
    </w:p>
    <w:p>
      <w:pPr>
        <w:pStyle w:val="ListNumber"/>
        <w:spacing w:line="240" w:lineRule="auto"/>
        <w:ind w:left="720"/>
      </w:pPr>
      <w:r/>
      <w:r>
        <w:t>Eleven advantages encompassing continuous improvement</w:t>
      </w:r>
      <w:r/>
    </w:p>
    <w:p>
      <w:pPr>
        <w:pStyle w:val="ListNumber"/>
        <w:spacing w:line="240" w:lineRule="auto"/>
        <w:ind w:left="720"/>
      </w:pPr>
      <w:r/>
      <w:r>
        <w:t>Comprehensive guide detailing operational efficiencies and data analytics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https://www.axestrack.com/blogs/how-yard-management-systems-are-revolutionizing-intra-plant-logistics/</w:t>
        </w:r>
      </w:hyperlink>
      <w:r>
        <w:t xml:space="preserve"> - Please view link - unable to able to access data</w:t>
      </w:r>
      <w:r/>
    </w:p>
    <w:p>
      <w:pPr>
        <w:pStyle w:val="ListNumber"/>
        <w:spacing w:line="240" w:lineRule="auto"/>
        <w:ind w:left="720"/>
      </w:pPr>
      <w:r/>
      <w:hyperlink r:id="rId11">
        <w:r>
          <w:rPr>
            <w:color w:val="0000EE"/>
            <w:u w:val="single"/>
          </w:rPr>
          <w:t>https://www.logimaxwms.com/blog/yard-management-systems/</w:t>
        </w:r>
      </w:hyperlink>
      <w:r>
        <w:t xml:space="preserve"> - This article discusses the benefits of integrating Yard Management Systems (YMS) into operations, highlighting real-time visibility, streamlined processes, enhanced inventory management, and improved dock scheduling. It also covers additional advantages such as enhanced security, environmental sustainability, scalability, and adaptability, emphasizing how YMS can lead to cost reductions and increased productivity.</w:t>
      </w:r>
      <w:r/>
    </w:p>
    <w:p>
      <w:pPr>
        <w:pStyle w:val="ListNumber"/>
        <w:spacing w:line="240" w:lineRule="auto"/>
        <w:ind w:left="720"/>
      </w:pPr>
      <w:r/>
      <w:hyperlink r:id="rId12">
        <w:r>
          <w:rPr>
            <w:color w:val="0000EE"/>
            <w:u w:val="single"/>
          </w:rPr>
          <w:t>https://blog.fleetx.io/top-8-benefits-of-an-automated-in-plant-logistics-management-system/</w:t>
        </w:r>
      </w:hyperlink>
      <w:r>
        <w:t xml:space="preserve"> - The article outlines eight key benefits of implementing an automated YMS, including higher visibility, automated vehicle entry and exit, real-time data availability, cost-effectiveness, and external integration capabilities. It emphasizes how these advantages contribute to improved resource utilization, reduced labor costs, and enhanced operational efficiency.</w:t>
      </w:r>
      <w:r/>
    </w:p>
    <w:p>
      <w:pPr>
        <w:pStyle w:val="ListNumber"/>
        <w:spacing w:line="240" w:lineRule="auto"/>
        <w:ind w:left="720"/>
      </w:pPr>
      <w:r/>
      <w:hyperlink r:id="rId13">
        <w:r>
          <w:rPr>
            <w:color w:val="0000EE"/>
            <w:u w:val="single"/>
          </w:rPr>
          <w:t>https://litum.com/9-benefits-of-yard-management-systems/</w:t>
        </w:r>
      </w:hyperlink>
      <w:r>
        <w:t xml:space="preserve"> - This piece details nine benefits of YMS, such as improved visibility, automated tracking, enhanced safety, carrier analysis, velocity, integration, cross-docking efficiency, reduction in paperwork, and real-time insights. It highlights how YMS contributes to operational efficiency, safety, and data-driven decision-making.</w:t>
      </w:r>
      <w:r/>
    </w:p>
    <w:p>
      <w:pPr>
        <w:pStyle w:val="ListNumber"/>
        <w:spacing w:line="240" w:lineRule="auto"/>
        <w:ind w:left="720"/>
      </w:pPr>
      <w:r/>
      <w:hyperlink r:id="rId14">
        <w:r>
          <w:rPr>
            <w:color w:val="0000EE"/>
            <w:u w:val="single"/>
          </w:rPr>
          <w:t>https://www.royal4.com/news_category/benefits-of-yard-management-software-to-your-supply-chain/</w:t>
        </w:r>
      </w:hyperlink>
      <w:r>
        <w:t xml:space="preserve"> - The article discusses significant benefits of YMS, including improved planning application, facilitation of collaboration with carriers, real-time visibility, and enhanced supply chain security and systematisation. It emphasizes how YMS can optimise operations, reduce costs, and improve overall supply chain performance.</w:t>
      </w:r>
      <w:r/>
    </w:p>
    <w:p>
      <w:pPr>
        <w:pStyle w:val="ListNumber"/>
        <w:spacing w:line="240" w:lineRule="auto"/>
        <w:ind w:left="720"/>
      </w:pPr>
      <w:r/>
      <w:hyperlink r:id="rId15">
        <w:r>
          <w:rPr>
            <w:color w:val="0000EE"/>
            <w:u w:val="single"/>
          </w:rPr>
          <w:t>https://fretron.com/benefits-of-yard-management-system/</w:t>
        </w:r>
      </w:hyperlink>
      <w:r>
        <w:t xml:space="preserve"> - This article outlines eleven top benefits of YMS, such as process conformity, continual process improvement, seamless integration, in-plant monitoring, and enhanced operational efficiency. It discusses how YMS contributes to standardised procedures, continuous improvement, and better resource management within plant operations.</w:t>
      </w:r>
      <w:r/>
    </w:p>
    <w:p>
      <w:pPr>
        <w:pStyle w:val="ListNumber"/>
        <w:spacing w:line="240" w:lineRule="auto"/>
        <w:ind w:left="720"/>
      </w:pPr>
      <w:r/>
      <w:hyperlink r:id="rId16">
        <w:r>
          <w:rPr>
            <w:color w:val="0000EE"/>
            <w:u w:val="single"/>
          </w:rPr>
          <w:t>https://www.goramp.com/blog/benefits-of-a-yard-management-system</w:t>
        </w:r>
      </w:hyperlink>
      <w:r>
        <w:t xml:space="preserve"> - The article provides a comprehensive guide to YMS, detailing benefits like real-time visibility, optimised yard space utilisation, improved dock appointment scheduling, enhanced operational efficiency, cost and time savings, lower lead times, reduced manual and human errors, better stakeholder communication, increased security and accountability, and data analytics and reporting. It highlights how YMS can transform yard operations and contribute to overall supply chain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xestrack.com/blogs/how-yard-management-systems-are-revolutionizing-intra-plant-logistics/" TargetMode="External"/><Relationship Id="rId11" Type="http://schemas.openxmlformats.org/officeDocument/2006/relationships/hyperlink" Target="https://www.logimaxwms.com/blog/yard-management-systems/" TargetMode="External"/><Relationship Id="rId12" Type="http://schemas.openxmlformats.org/officeDocument/2006/relationships/hyperlink" Target="https://blog.fleetx.io/top-8-benefits-of-an-automated-in-plant-logistics-management-system/" TargetMode="External"/><Relationship Id="rId13" Type="http://schemas.openxmlformats.org/officeDocument/2006/relationships/hyperlink" Target="https://litum.com/9-benefits-of-yard-management-systems/" TargetMode="External"/><Relationship Id="rId14" Type="http://schemas.openxmlformats.org/officeDocument/2006/relationships/hyperlink" Target="https://www.royal4.com/news_category/benefits-of-yard-management-software-to-your-supply-chain/" TargetMode="External"/><Relationship Id="rId15" Type="http://schemas.openxmlformats.org/officeDocument/2006/relationships/hyperlink" Target="https://fretron.com/benefits-of-yard-management-system/" TargetMode="External"/><Relationship Id="rId16" Type="http://schemas.openxmlformats.org/officeDocument/2006/relationships/hyperlink" Target="https://www.goramp.com/blog/benefits-of-a-yard-management-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