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Cohort analysis unlocks deeper customer insights to boost retention and drive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Cohort analysis is rapidly emerging as an indispensable tool for businesses aiming to deepen their understanding of customer behaviour and drive sustained growth through improved retention strategies. Unlike traditional customer segmentation, which offers static snapshots based on demographics or recent actions, cohort analysis groups customers by shared traits—such as their first purchase date or how they engaged with the brand initially—and tracks their behaviour over extended periods. This dynamic, time-focused approach reveals evolving behavioural trends, retention patterns, and churn points that standard methods often overlook.</w:t>
      </w:r>
      <w:r/>
    </w:p>
    <w:p>
      <w:r/>
      <w:r>
        <w:t>At its core, cohort analysis segments customers into groups defined by a common experience within a specified timeframe, typically by week or month. For example, customers acquired during a particular promotional campaign or who downloaded a mobile app in the same month form distinct cohorts. Tracking the behaviours of these groups over weeks, months, or even years uncovers how their engagement, purchasing frequency, and loyalty evolve—a process that arms businesses with insights into customer lifecycles and the long-term health of their customer base.</w:t>
      </w:r>
      <w:r/>
    </w:p>
    <w:p>
      <w:r/>
      <w:r>
        <w:t>Businesses leverage cohort analysis for multiple significant advantages. Foremost is its power to boost retention: research shows a modest 5% increase in customer retention can enhance profits by anywhere from 25% to 95%. By analysing detailed cohort data, companies can identify high-value customers with sustained engagement and target at-risk cohorts showing declining activity with tailored re-engagement campaigns or loyalty rewards. This targeted approach is far more efficient and cost-effective compared to broad marketing tactics focused solely on acquiring new customers.</w:t>
      </w:r>
      <w:r/>
    </w:p>
    <w:p>
      <w:r/>
      <w:r>
        <w:t>Several notable companies such as Amazon, Starbucks, and startups like BukuKas have successfully implemented cohort analysis to refine their customer retention strategies. For instance, BukuKas reported a 60% increase in new user activation after clearly defining their cohort goals and metrics. Similarly, the meditation app Calm used behavioural cohorts to discover that users setting daily reminders were retained at thrice the rate of those who didn't, leading to the integration of this feature and a significant boost in user engagement.</w:t>
      </w:r>
      <w:r/>
    </w:p>
    <w:p>
      <w:r/>
      <w:r>
        <w:t>Cohort analysis also complements traditional segmentation. While segmentation might label customers as "frequent buyers" or "high spenders," cohort analysis brings in the critical dimension of time, tracking how these groups behave over the long term. This allows businesses not only to tailor immediate marketing campaigns but also to refine product development and customer experience based on evolving customer needs. For example, Ticketmaster segmented cohorts by venue and artist, using personalised messaging and A/B testing to greatly increase marketing return on investment.</w:t>
      </w:r>
      <w:r/>
    </w:p>
    <w:p>
      <w:r/>
      <w:r>
        <w:t>Practically, implementation starts with clear business objectives—to improve retention, reduce churn, or maximise lifetime value—followed by defining relevant cohorts, such as acquisition cohorts based on when customers first engaged or behavioural cohorts tracking actions like cart abandonment. Metrics tracked include retention rates, purchase frequency, average order value, and time between purchases, all visualised through tools like retention curves and heat maps that highlight drop-off points and engagement intensity.</w:t>
      </w:r>
      <w:r/>
    </w:p>
    <w:p>
      <w:r/>
      <w:r>
        <w:t>However, effective cohort analysis requires careful attention to data quality and prudent cohort sizing. Common pitfalls include poor data hygiene, over-segmentation leading to diluted insights, misinterpretation of trends influenced by external factors, and relying on overly complex metrics that obscure actionable findings. Businesses should start simple, automate data processes as they grow, and continuously refine cohort definitions based on performance reviews. Advanced tools can facilitate this process, enabling real-time tracking and integration with CRM and marketing platforms.</w:t>
      </w:r>
      <w:r/>
    </w:p>
    <w:p>
      <w:r/>
      <w:r>
        <w:t>Furthermore, cohort analysis provides early warning signals by identifying cohorts likely to churn, enabling proactive retention efforts such as targeted offers or enhanced customer support. Detailed cohort tracking also aids in analysing the impact of product updates, onboarding processes, or marketing campaigns, making it an invaluable feedback mechanism for continuous improvement.</w:t>
      </w:r>
      <w:r/>
    </w:p>
    <w:p>
      <w:r/>
      <w:r>
        <w:t>Beyond operational benefits, cohort analysis serves a strategic role, especially for startups and scale-ups seeking investment. Demonstrating a clear understanding of customer behaviour and retention trends through cohort data can strengthen growth narratives and investor confidence.</w:t>
      </w:r>
      <w:r/>
    </w:p>
    <w:p>
      <w:r/>
      <w:r>
        <w:t>Industry case studies consistently affirm the financial and operational gains achievable through effective cohort analysis. One example includes a 12-month cohort study of a retail business that identified a notably higher retention rate within a December cohort, prompting targeted loyalty enhancements. Meanwhile, companies like Cornerstone have transformed their decision-making workflows by moving from time-intensive manual reports to real-time cohort analytics, accelerating responses to customer needs.</w:t>
      </w:r>
      <w:r/>
    </w:p>
    <w:p>
      <w:r/>
      <w:r>
        <w:t>In summary, cohort analysis elevates customer segmentation from static groupings to dynamic, time-based insights that reveal the true pulse of customer engagement and loyalty. By focusing on actionable metrics, maintaining data quality, and aligning analytics with strategic goals, businesses can leverage cohort analysis not just as a tool for tracking but as a foundation for growth, retention, and personalised customer experiences. As one venture capitalist aptly noted, monitoring usage activity across cohorts provides early detection of churn risks and enables interventions that can meaningfully extend customer lifetime value.</w:t>
      </w:r>
      <w:r/>
    </w:p>
    <w:p>
      <w:r/>
      <w:r>
        <w:t>The path to mastering cohort analysis involves overcoming data challenges and translating insights into strategic actions—an area where specialised support, such as coaching and technical integration services, can be invaluable. When done right, cohort analysis doesn't just provide insights; it actively drives smarter product development, sharper marketing, and stronger business performance over time.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https://maccelerator.la/en/blog/entrepreneurship/how-cohort-analysis-improves-purchase-segmentation/</w:t>
        </w:r>
      </w:hyperlink>
      <w:r>
        <w:t xml:space="preserve"> - Please view link - unable to able to access data</w:t>
      </w:r>
      <w:r/>
    </w:p>
    <w:p>
      <w:pPr>
        <w:pStyle w:val="ListNumber"/>
        <w:spacing w:line="240" w:lineRule="auto"/>
        <w:ind w:left="720"/>
      </w:pPr>
      <w:r/>
      <w:hyperlink r:id="rId11">
        <w:r>
          <w:rPr>
            <w:color w:val="0000EE"/>
            <w:u w:val="single"/>
          </w:rPr>
          <w:t>https://www.shipscience.com/unlocking-the-power-of-customer-retention-cohort-analysis/</w:t>
        </w:r>
      </w:hyperlink>
      <w:r>
        <w:t xml:space="preserve"> - This article discusses the significance of customer retention cohort analysis in today's competitive business environment. It explains how grouping customers based on shared characteristics and tracking their behaviour over time can provide actionable insights to improve retention strategies. The piece highlights the importance of understanding customer behaviour, segmenting customers effectively, identifying valuable customers, and reducing churn. It also emphasises the benefits of cohort analysis in enhancing marketing strategies and making data-driven decisions to foster sustainable growth.</w:t>
      </w:r>
      <w:r/>
    </w:p>
    <w:p>
      <w:pPr>
        <w:pStyle w:val="ListNumber"/>
        <w:spacing w:line="240" w:lineRule="auto"/>
        <w:ind w:left="720"/>
      </w:pPr>
      <w:r/>
      <w:hyperlink r:id="rId12">
        <w:r>
          <w:rPr>
            <w:color w:val="0000EE"/>
            <w:u w:val="single"/>
          </w:rPr>
          <w:t>https://arensic.com/understanding-customer-cohort-analysis-unlocking-insights-for-business-growth/</w:t>
        </w:r>
      </w:hyperlink>
      <w:r>
        <w:t xml:space="preserve"> - This article delves into the concept of customer cohort analysis and its role in unlocking insights for business growth. It outlines the key benefits of cohort analysis, including enhanced customer retention, improved marketing strategies, and data-driven decision-making. The piece also discusses trends in customer cohort analysis, such as the increased use of AI, integration with CRM systems, and a focus on real-time data analysis. It provides practical applications and strategies for businesses to leverage cohort analysis effectively.</w:t>
      </w:r>
      <w:r/>
    </w:p>
    <w:p>
      <w:pPr>
        <w:pStyle w:val="ListNumber"/>
        <w:spacing w:line="240" w:lineRule="auto"/>
        <w:ind w:left="720"/>
      </w:pPr>
      <w:r/>
      <w:hyperlink r:id="rId13">
        <w:r>
          <w:rPr>
            <w:color w:val="0000EE"/>
            <w:u w:val="single"/>
          </w:rPr>
          <w:t>https://graphite-note.com/the-power-of-customer-cohort-analysis/</w:t>
        </w:r>
      </w:hyperlink>
      <w:r>
        <w:t xml:space="preserve"> - This article explores the power of customer cohort analysis, particularly in the context of e-commerce businesses. It explains how cohort analysis can predict future customer behaviour, increase customer retention, and help understand the best-selling products. The piece also discusses how cohort analysis can customise marketing strategies, identify trends, and optimise user engagement. It provides insights into how businesses can use cohort analysis to enhance customer success and retention.</w:t>
      </w:r>
      <w:r/>
    </w:p>
    <w:p>
      <w:pPr>
        <w:pStyle w:val="ListNumber"/>
        <w:spacing w:line="240" w:lineRule="auto"/>
        <w:ind w:left="720"/>
      </w:pPr>
      <w:r/>
      <w:hyperlink r:id="rId14">
        <w:r>
          <w:rPr>
            <w:color w:val="0000EE"/>
            <w:u w:val="single"/>
          </w:rPr>
          <w:t>https://www.adasight.com/blog/cohort-analysis-definition-key-steps-examples</w:t>
        </w:r>
      </w:hyperlink>
      <w:r>
        <w:t xml:space="preserve"> - This article provides a comprehensive guide to cohort analysis, including its definition, key steps, and real-world examples. It discusses the common applications of cohort analysis, such as improving customer retention, optimising marketing efforts, enhancing user experience, and finding growth opportunities. The piece also highlights a case study of Calm, a leading mindfulness app, which used cohort analysis to enhance user retention by comparing the retention rates of users who set reminders against those who didn't.</w:t>
      </w:r>
      <w:r/>
    </w:p>
    <w:p>
      <w:pPr>
        <w:pStyle w:val="ListNumber"/>
        <w:spacing w:line="240" w:lineRule="auto"/>
        <w:ind w:left="720"/>
      </w:pPr>
      <w:r/>
      <w:hyperlink r:id="rId15">
        <w:r>
          <w:rPr>
            <w:color w:val="0000EE"/>
            <w:u w:val="single"/>
          </w:rPr>
          <w:t>https://www.moengage.com/blog/cohort-retention-analysis/</w:t>
        </w:r>
      </w:hyperlink>
      <w:r>
        <w:t xml:space="preserve"> - This article discusses how cohort retention analysis can reduce customer churn. It explains how businesses can use cohort analysis to identify at-risk customers, personalise products or services, predict future behaviour, and map customer journeys. The piece also highlights the importance of introducing loyalty programs and how cohort analysis can help identify the right set of customers who can be retained longer with such programs.</w:t>
      </w:r>
      <w:r/>
    </w:p>
    <w:p>
      <w:pPr>
        <w:pStyle w:val="ListNumber"/>
        <w:spacing w:line="240" w:lineRule="auto"/>
        <w:ind w:left="720"/>
      </w:pPr>
      <w:r/>
      <w:hyperlink r:id="rId16">
        <w:r>
          <w:rPr>
            <w:color w:val="0000EE"/>
            <w:u w:val="single"/>
          </w:rPr>
          <w:t>https://qnvert.com/blog/what-is-cohort-analysis/</w:t>
        </w:r>
      </w:hyperlink>
      <w:r>
        <w:t xml:space="preserve"> - This article provides a detailed overview of cohort analysis, including its definition and benefits. It discusses how cohort analysis can determine business health, understand customers better, enhance customer segmentation, increase customer retention, and optimise apps for increased interest. The piece also highlights how cohort analysis can help businesses identify patterns and trends that are not immediately apparent from aggregate data, leading to more effective marketing strategies and product enhancements.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ccelerator.la/en/blog/entrepreneurship/how-cohort-analysis-improves-purchase-segmentation/" TargetMode="External"/><Relationship Id="rId11" Type="http://schemas.openxmlformats.org/officeDocument/2006/relationships/hyperlink" Target="https://www.shipscience.com/unlocking-the-power-of-customer-retention-cohort-analysis/" TargetMode="External"/><Relationship Id="rId12" Type="http://schemas.openxmlformats.org/officeDocument/2006/relationships/hyperlink" Target="https://arensic.com/understanding-customer-cohort-analysis-unlocking-insights-for-business-growth/" TargetMode="External"/><Relationship Id="rId13" Type="http://schemas.openxmlformats.org/officeDocument/2006/relationships/hyperlink" Target="https://graphite-note.com/the-power-of-customer-cohort-analysis/" TargetMode="External"/><Relationship Id="rId14" Type="http://schemas.openxmlformats.org/officeDocument/2006/relationships/hyperlink" Target="https://www.adasight.com/blog/cohort-analysis-definition-key-steps-examples" TargetMode="External"/><Relationship Id="rId15" Type="http://schemas.openxmlformats.org/officeDocument/2006/relationships/hyperlink" Target="https://www.moengage.com/blog/cohort-retention-analysis/" TargetMode="External"/><Relationship Id="rId16" Type="http://schemas.openxmlformats.org/officeDocument/2006/relationships/hyperlink" Target="https://qnvert.com/blog/what-is-cohort-analys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