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RingCentral launches native HubSpot integrations with AI to unify CRM communications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Sales, service, and marketing teams continually face the challenge of fragmented communications—calls, texts, CRM updates, and insights scattered across multiple tools, leading to data disconnects, duplicated efforts, and missed business opportunities. Addressing this issue head-on, RingCentral has launched a newly enhanced suite of integrations within HubSpot, embedding communication, collaboration, and AI capabilities directly into the CRM platform.</w:t>
      </w:r>
      <w:r/>
    </w:p>
    <w:p>
      <w:r/>
      <w:r>
        <w:t>This integration suite, featuring RingEX, RingCX, and RingCentral Events, is designed to unify and streamline the workflow for sales representatives, customer support agents, and marketing teams, enabling them to manage all interactions from within HubSpot’s interface without switching between apps or suffering syncing delays. Such seamless integration recently earned RingCentral a place on HubSpot’s 2025 Essentials Apps for Customer Service list, underscoring the trusted performance of these tools.</w:t>
      </w:r>
      <w:r/>
    </w:p>
    <w:p>
      <w:r/>
      <w:r>
        <w:t>At the forefront is the revamped RingEX for HubSpot, which marks a significant upgrade from the previous Chrome extension to a true native integration. Built with HubSpot’s SDKs and fully embedded in the CRM interface, this integration liberates users from the inefficiencies of toggling between browser tabs and manual syncing. Sales reps can now call and text directly from within HubSpot while accessing complete contact, deal, and company details. Crucially, all call outcomes, notes, and records are logged in real-time and synchronized automatically, whether calls occur on desktop or mobile devices. The system’s AI capabilities, powered by RingSense, automatically generate call transcripts, summaries, and actionable follow-ups saved directly to the HubSpot timeline, reducing time spent on administrative tasks and giving managers deeper insights into team performance.</w:t>
      </w:r>
      <w:r/>
    </w:p>
    <w:p>
      <w:r/>
      <w:r>
        <w:t>Beyond sales, RingCX for HubSpot transforms customer service by uniting omnichannel engagement—calls, live chats, and more—within the CRM. This integration ensures that agents have immediate access to the full history of customer interactions and tickets without toggling between different apps, facilitating quicker and more personalised issue resolution. Ticket management is streamlined with CRM-linked forms and workflows, enabling agents to create and update support cases directly from their HubSpot interface. This reduces average handle times and enhances customer satisfaction by allowing agents to provide empathetic, informed support efficiently.</w:t>
      </w:r>
      <w:r/>
    </w:p>
    <w:p>
      <w:r/>
      <w:r>
        <w:t>For marketing teams, RingCentral Events for HubSpot closes the loop on event management by integrating end-to-end event workflows within the CRM. Registration data, custom Q&amp;A responses, attendance status, and onsite check-in timestamps sync automatically with HubSpot, ensuring complete and accurate records. This real-time data synchronization allows marketers to send timely, personalised communications such as reminder emails and post-event follow-ups, while also enabling detailed measurement of event engagement and ROI through UTM parameter tracking. By consolidating spreadsheets, forms, and communication tools into a single platform, marketers can plan and execute events more swiftly and effectively.</w:t>
      </w:r>
      <w:r/>
    </w:p>
    <w:p>
      <w:r/>
      <w:r>
        <w:t>Collectively, these integrations provide a suite of robust features designed to boost productivity and strategic insight:</w:t>
      </w:r>
      <w:r/>
      <w:r/>
    </w:p>
    <w:p>
      <w:pPr>
        <w:pStyle w:val="ListBullet"/>
        <w:spacing w:line="240" w:lineRule="auto"/>
        <w:ind w:left="720"/>
      </w:pPr>
      <w:r/>
      <w:r>
        <w:t>Embedded calling and messaging with intelligent logging for sales teams.</w:t>
      </w:r>
      <w:r/>
    </w:p>
    <w:p>
      <w:pPr>
        <w:pStyle w:val="ListBullet"/>
        <w:spacing w:line="240" w:lineRule="auto"/>
        <w:ind w:left="720"/>
      </w:pPr>
      <w:r/>
      <w:r>
        <w:t>AI-driven call summaries and next step suggestions reducing admin and accelerating pipeline movement.</w:t>
      </w:r>
      <w:r/>
    </w:p>
    <w:p>
      <w:pPr>
        <w:pStyle w:val="ListBullet"/>
        <w:spacing w:line="240" w:lineRule="auto"/>
        <w:ind w:left="720"/>
      </w:pPr>
      <w:r/>
      <w:r>
        <w:t>Omnichannel customer engagement for support teams with automatic CRM matching.</w:t>
      </w:r>
      <w:r/>
    </w:p>
    <w:p>
      <w:pPr>
        <w:pStyle w:val="ListBullet"/>
        <w:spacing w:line="240" w:lineRule="auto"/>
        <w:ind w:left="720"/>
      </w:pPr>
      <w:r/>
      <w:r>
        <w:t>Streamlined ticket workflows and click-to-call follow-ups enhancing service efficiency.</w:t>
      </w:r>
      <w:r/>
    </w:p>
    <w:p>
      <w:pPr>
        <w:pStyle w:val="ListBullet"/>
        <w:spacing w:line="240" w:lineRule="auto"/>
        <w:ind w:left="720"/>
      </w:pPr>
      <w:r/>
      <w:r>
        <w:t>Comprehensive event lifecycle management enabling deeper engagement and marketing attribution.</w:t>
      </w:r>
      <w:r/>
      <w:r/>
    </w:p>
    <w:p>
      <w:r/>
      <w:r>
        <w:t>Moreover, all logged activities become native HubSpot objects, seamlessly feeding into dashboards and reports to offer full visibility across calls, texts, workflows, and event touchpoints, empowering revenue teams to monitor performance and optimise strategy.</w:t>
      </w:r>
      <w:r/>
    </w:p>
    <w:p>
      <w:r/>
      <w:r>
        <w:t>The transition from legacy Chrome extensions to truly embedded native applications marks a meaningful leap in user experience by eliminating “toggle tax”—the lost productivity and inaccuracies inherent in switching between multiple applications. With automatic offline activity sync and SMS workflow triggers, these integrations accommodate the reality of mobile and remote workforces, ensuring consistent data capture and timely follow-up actions.</w:t>
      </w:r>
      <w:r/>
    </w:p>
    <w:p>
      <w:r/>
      <w:r>
        <w:t>According to the information provided, installation is straightforward via the HubSpot Marketplace, allowing businesses to rapidly adopt these tools without disruptive desktop installs or complex configurations. The expanded ecosystem demonstrates RingCentral’s commitment not only to sales but also to customer service and marketing excellence within HubSpot, creating an interconnected environment that supports stronger, more responsive relationships with customers throughout their journey.</w:t>
      </w:r>
      <w:r/>
    </w:p>
    <w:p>
      <w:r/>
      <w:r>
        <w:t>In summary, RingCentral’s enhanced integrations with HubSpot represent a strategic advance in embedding communication capabilities natively into CRM workflows. By enriching customer data, simplifying interaction management, and leveraging AI-driven insights, these tools help organisations convert conversations into meaningful outcomes more effectively and efficiently, ultimately fostering growth and improving customer satisfaction across sales, service, and marketing teams.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https://www.ringcentral.com/us/en/blog/meet-the-new-and-improved-ringcentral-integrations-inside-hubspot/</w:t>
        </w:r>
      </w:hyperlink>
      <w:r>
        <w:t xml:space="preserve"> - Please view link - unable to able to access data</w:t>
      </w:r>
      <w:r/>
    </w:p>
    <w:p>
      <w:pPr>
        <w:pStyle w:val="ListNumber"/>
        <w:spacing w:line="240" w:lineRule="auto"/>
        <w:ind w:left="720"/>
      </w:pPr>
      <w:r/>
      <w:hyperlink r:id="rId10">
        <w:r>
          <w:rPr>
            <w:color w:val="0000EE"/>
            <w:u w:val="single"/>
          </w:rPr>
          <w:t>https://www.ringcentral.com/us/en/blog/meet-the-new-and-improved-ringcentral-integrations-inside-hubspot/</w:t>
        </w:r>
      </w:hyperlink>
      <w:r>
        <w:t xml:space="preserve"> - RingCentral has enhanced its integrations within HubSpot to streamline communication and collaboration for sales, service, and marketing teams. The updated suite includes RingEX, RingCX, and RingCentral Events, all embedded directly into the HubSpot CRM. These integrations aim to eliminate data silos, reduce manual tasks, and improve team performance across the customer lifecycle. Key features include embedded calling and messaging, AI-powered call summaries, omnichannel engagement, and end-to-end event management, all designed to simplify workflows and enrich customer data.</w:t>
      </w:r>
      <w:r/>
    </w:p>
    <w:p>
      <w:pPr>
        <w:pStyle w:val="ListNumber"/>
        <w:spacing w:line="240" w:lineRule="auto"/>
        <w:ind w:left="720"/>
      </w:pPr>
      <w:r/>
      <w:hyperlink r:id="rId11">
        <w:r>
          <w:rPr>
            <w:color w:val="0000EE"/>
            <w:u w:val="single"/>
          </w:rPr>
          <w:t>https://www.ringcentral.com/office/features/hubspot-integration.html</w:t>
        </w:r>
      </w:hyperlink>
      <w:r>
        <w:t xml:space="preserve"> - RingCentral's integration with HubSpot enhances customer engagement by embedding communication tools directly into the CRM. Features include omnichannel engagement, automated activity syncing, and end-to-end event management. Users can manage calls, chats, and events within HubSpot, automatically log calls and messages, and embed virtual and hybrid events into marketing workflows. This integration provides a unified customer view, streamlines workflows, and simplifies customer experiences, empowering agents with the information needed to resolve issues efficiently.</w:t>
      </w:r>
      <w:r/>
    </w:p>
    <w:p>
      <w:pPr>
        <w:pStyle w:val="ListNumber"/>
        <w:spacing w:line="240" w:lineRule="auto"/>
        <w:ind w:left="720"/>
      </w:pPr>
      <w:r/>
      <w:hyperlink r:id="rId12">
        <w:r>
          <w:rPr>
            <w:color w:val="0000EE"/>
            <w:u w:val="single"/>
          </w:rPr>
          <w:t>https://www.ringcentral.com/apps/hubspot-integration</w:t>
        </w:r>
      </w:hyperlink>
      <w:r>
        <w:t xml:space="preserve"> - The RingCentral for HubSpot integration embeds RingCentral's cloud phone, messaging, and AI-powered capabilities directly into HubSpot. This allows teams to initiate calls, access contact details instantly, and automatically log call recordings, SMS, and notes into HubSpot contact records. The integration offers a fully native experience, easy call disposition and logging, AI assistant features, activity sync for offline logging, SMS logging and workflows, and HubSpot reporting, all designed to enhance productivity and streamline workflows.</w:t>
      </w:r>
      <w:r/>
    </w:p>
    <w:p>
      <w:pPr>
        <w:pStyle w:val="ListNumber"/>
        <w:spacing w:line="240" w:lineRule="auto"/>
        <w:ind w:left="720"/>
      </w:pPr>
      <w:r/>
      <w:hyperlink r:id="rId13">
        <w:r>
          <w:rPr>
            <w:color w:val="0000EE"/>
            <w:u w:val="single"/>
          </w:rPr>
          <w:t>https://www.ringcentral.com/us/en/blog/the-ultimate-guide-to-integrating-ringcentral-and-hubspot/</w:t>
        </w:r>
      </w:hyperlink>
      <w:r>
        <w:t xml:space="preserve"> - This guide explores the integration of RingCentral's products—RingEX, RingCX, and RingCentral Events—with HubSpot, highlighting features and benefits for sellers, marketers, and agents. RingEX offers call controls, message hubs, click-to-call and click-to-SMS functionalities, instant screen pop, server-side text logging, and analytics. RingCX provides omnichannel customer engagement, tight integration with HubSpot CRM data, and easy deployment. RingCentral Events enables capturing registrations, generating magic links, tracking registrant progress, and more, all aimed at delivering exceptional customer experiences.</w:t>
      </w:r>
      <w:r/>
    </w:p>
    <w:p>
      <w:pPr>
        <w:pStyle w:val="ListNumber"/>
        <w:spacing w:line="240" w:lineRule="auto"/>
        <w:ind w:left="720"/>
      </w:pPr>
      <w:r/>
      <w:hyperlink r:id="rId14">
        <w:r>
          <w:rPr>
            <w:color w:val="0000EE"/>
            <w:u w:val="single"/>
          </w:rPr>
          <w:t>https://www.ringcentral.com/apps/unify-office/ringcx-for-hubspot</w:t>
        </w:r>
      </w:hyperlink>
      <w:r>
        <w:t xml:space="preserve"> - RingCX for HubSpot offers seamless integration between HubSpot and RingCX contact centers. Features include omnichannel customer engagement, allowing management of inbound voice calls, live chat interactions, and more directly from HubSpot. It provides tight integration with HubSpot CRM data for personalized experiences and easy creation or updating of tickets. The integration is easy to deploy and use, with prebuilt integration deployable in hours and accessible via any browser on Windows or Mac, without the need for software installation.</w:t>
      </w:r>
      <w:r/>
    </w:p>
    <w:p>
      <w:pPr>
        <w:pStyle w:val="ListNumber"/>
        <w:spacing w:line="240" w:lineRule="auto"/>
        <w:ind w:left="720"/>
      </w:pPr>
      <w:r/>
      <w:hyperlink r:id="rId15">
        <w:r>
          <w:rPr>
            <w:color w:val="0000EE"/>
            <w:u w:val="single"/>
          </w:rPr>
          <w:t>https://www.ringcentral.com/hubspot-dialer.html</w:t>
        </w:r>
      </w:hyperlink>
      <w:r>
        <w:t xml:space="preserve"> - The RingCentral for HubSpot integration provides a comprehensive communications suite within the CRM. It includes powerful call controls, enabling users to answer inbound and make outbound calls without leaving HubSpot. The integration offers click-to-call and click-to-SMS functionalities, instant screen pop for incoming calls, a message hub for managing text messages, voicemails, and faxes, association call logging, server-side text logging, and detailed analytics for team performance. This unified communications experience minimizes app-switching and maximizes productivity.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ingcentral.com/us/en/blog/meet-the-new-and-improved-ringcentral-integrations-inside-hubspot/" TargetMode="External"/><Relationship Id="rId11" Type="http://schemas.openxmlformats.org/officeDocument/2006/relationships/hyperlink" Target="https://www.ringcentral.com/office/features/hubspot-integration.html" TargetMode="External"/><Relationship Id="rId12" Type="http://schemas.openxmlformats.org/officeDocument/2006/relationships/hyperlink" Target="https://www.ringcentral.com/apps/hubspot-integration" TargetMode="External"/><Relationship Id="rId13" Type="http://schemas.openxmlformats.org/officeDocument/2006/relationships/hyperlink" Target="https://www.ringcentral.com/us/en/blog/the-ultimate-guide-to-integrating-ringcentral-and-hubspot/" TargetMode="External"/><Relationship Id="rId14" Type="http://schemas.openxmlformats.org/officeDocument/2006/relationships/hyperlink" Target="https://www.ringcentral.com/apps/unify-office/ringcx-for-hubspot" TargetMode="External"/><Relationship Id="rId15" Type="http://schemas.openxmlformats.org/officeDocument/2006/relationships/hyperlink" Target="https://www.ringcentral.com/hubspot-diale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