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Shiplify and Trinity Logistics cut billing errors by 24% with AI-powered TMS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Shiplify and Trinity Logistics have been honoured with a Top Supply Chain Project award by Supply &amp; Demand Chain Executive (S&amp;DCE) for their collaboration aimed at improving supply chain transparency and efficiency. The recognition highlights innovative initiatives that enhance operational visibility and reduce billing inefficiencies in logistics.</w:t>
      </w:r>
      <w:r/>
    </w:p>
    <w:p>
      <w:r/>
      <w:r>
        <w:t>According to the announcement, Trinity Logistics, a prominent third-party logistics (3PL) provider, partnered with Shiplify through their transportation management system (TMS) provider, Banyan Technology. This integration allowed Trinity to significantly improve the identification of accessorial charges—additional fees related to services such as residential delivery and lift-gate requirements—leading to a marked decrease in billing discrepancies and delays in carrier payments.</w:t>
      </w:r>
      <w:r/>
    </w:p>
    <w:p>
      <w:r/>
      <w:r>
        <w:t>The companies claim that the use of Shiplify’s AI-powered geospatial location data platform has enabled a 24% reduction in billing variances, a substantial gain in the tight-margin less-than-truckload (LTL) shipping sector. Shiplify’s technology offers real-time tracking and detailed reporting, which aims to bring clarity to chargeable events during the shipping process, thereby reducing unexpected costs and fostering better communication between shippers, carriers, and 3PL providers.</w:t>
      </w:r>
      <w:r/>
    </w:p>
    <w:p>
      <w:r/>
      <w:r>
        <w:t>Curt Kouts, Director of LTL at Trinity Logistics, described the partnership as a "game changer" for the company, noting the seamless integration with Banyan Technology’s platform and the subsequent improvements in billing accuracy and carrier relations. He said the reduction in billing errors and accessorial fees had not only benefited operations internally but had also strengthened partnerships with carriers.</w:t>
      </w:r>
      <w:r/>
    </w:p>
    <w:p>
      <w:r/>
      <w:r>
        <w:t>Industry observers point to the persistent complications in LTL shipments due to unpredictable accessorial charges, which often lead to disputes and customer dissatisfaction. The integration of Shiplify’s data analytics with Banyan’s TMS is positioned as a forward step in mitigating these challenges by providing more transparent and upfront insights into shipping costs.</w:t>
      </w:r>
      <w:r/>
    </w:p>
    <w:p>
      <w:r/>
      <w:r>
        <w:t>Under the leadership of Shiplify’s President, North Winship, the company has pushed for greater transparency across the supply chain by developing a self-service model allowing users direct access to geospatial data. Winship was recently recognised as a Top Transportation Innovator by S&amp;DCE, reflecting his role in advancing data-driven logistics solutions.</w:t>
      </w:r>
      <w:r/>
    </w:p>
    <w:p>
      <w:r/>
      <w:r>
        <w:t>This collaborative project exemplifies the trend within the logistics industry towards leveraging sophisticated technology integrations to improve billing precision and streamline supply chain operations. While the firm’s statements emphasise notable improvements in efficiency and customer satisfaction, independent assessments on the long-term impact and scalability of such integrations across different market segments remain to be seen.</w:t>
      </w:r>
      <w:r/>
    </w:p>
    <w:p>
      <w:r/>
      <w:r>
        <w:t>The S&amp;DCE Top Supply Chain Project award serves to underscore notable advances in supply chain management, yet it also reflects the growing expectation for technology solutions that can reconcile operational complexity with cost control in an increasingly competitive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https://www.globenewswire.com/news-release/2025/06/16/3099776/0/en/Shiplify-and-Trinity-Logistics-Honored-with-2025-Top-Supply-Chain-Project-Award.html</w:t>
        </w:r>
      </w:hyperlink>
      <w:r>
        <w:t xml:space="preserve"> - Original press release. View link for all data</w:t>
      </w:r>
      <w:r/>
    </w:p>
    <w:p>
      <w:pPr>
        <w:pStyle w:val="ListNumber"/>
        <w:spacing w:line="240" w:lineRule="auto"/>
        <w:ind w:left="720"/>
      </w:pPr>
      <w:r/>
      <w:hyperlink r:id="rId10">
        <w:r>
          <w:rPr>
            <w:color w:val="0000EE"/>
            <w:u w:val="single"/>
          </w:rPr>
          <w:t>https://www.globenewswire.com/news-release/2025/06/16/3099776/0/en/Shiplify-and-Trinity-Logistics-Honored-with-2025-Top-Supply-Chain-Project-Award.html</w:t>
        </w:r>
      </w:hyperlink>
      <w:r>
        <w:t xml:space="preserve"> - Shiplify and Trinity Logistics have been recognised by Supply &amp; Demand Chain Executive (S&amp;DCE) for their partnership as a Top Supply Chain Project. This award acknowledges innovative projects that enhance and optimise the supply chain. Trinity Logistics, a leading third-party logistics (3PL) provider, collaborated with Shiplify through their TMS provider, Banyan Technology, to improve visibility into its supply chain operations and reduce billing inefficiencies. The partnership has transformed the supply chain industry by creating a more efficient and transparent process for carriers, shippers, and 3PL providers. Through Shiplify's platform, Trinity has been able to accurately identify accessorial charges and minimise delays in payment for their carriers. "With Shiplify's real-time accessorial data solutions, Trinity has achieved a 24% reduction in billing discrepancies, improving efficiency and enhancing customer satisfaction," said North Winship, President of Shiplify. "Being recognised as a Top Supply Chain Project is an amazing honour and a clear testament to Shiplify's role in shaping the future of supply chain technology." Shiplify’s AI-powered geospatial location data provides real-time tracking and reporting of accessorial charges incurred during the shipping process. This improved transparency not only reduces unexpected costs and billing hassles but also fosters stronger relationships with carriers. With Shiplify, users experience greater clarity, seamless communication, and fewer surprise costs. "We were introduced to Shiplify through our TMS provider, Banyan Technology, and immediately began to see amazing benefits," said Curt Kouts, Director of LTL at Trinity Logistics. "From a seamless integration into our existing technology to a significant cut in billing errors and accessorial fees, Shiplify has been a game changer for our operations. We’ve seen strengthened partnerships with carriers and improved supply chain efficiency as well." Transparency and efficient communication are crucial for successful partnerships between shippers and carriers. As a revolutionary platform, Shiplify streamlines the transportation management process for both sides. To learn more about the S&amp;DCE Top Supply Chain Project awards, visit https://www.sdcexec.com/awards/top-supply-chain-projects. To learn more about working with Shiplify, visit shiplify.com.</w:t>
      </w:r>
      <w:r/>
    </w:p>
    <w:p>
      <w:pPr>
        <w:pStyle w:val="ListNumber"/>
        <w:spacing w:line="240" w:lineRule="auto"/>
        <w:ind w:left="720"/>
      </w:pPr>
      <w:r/>
      <w:hyperlink r:id="rId11">
        <w:r>
          <w:rPr>
            <w:color w:val="0000EE"/>
            <w:u w:val="single"/>
          </w:rPr>
          <w:t>https://www.globenewswire.com/news-release/2025/01/07/3005328/0/en/Shiplify-Reducing-Billing-Variances-for-Trinity-Logistics.html</w:t>
        </w:r>
      </w:hyperlink>
      <w:r>
        <w:t xml:space="preserve"> - Shiplify, the primary accessorial revenue identifier for carriers, shippers, and third-party logistics (3PL) providers, announced the results of a successful integration with Trinity Logistics, a leading 3PL provider in North America. Shiplify has contributed significantly to an enhancement in billing accuracy for the 3PL provider by addressing the complex challenges of less-than-truckload (LTL) shipping, simplifying billing processes. Shiplify's platform effectively addresses the challenges associated with LTL shipping, especially in managing unexpected accessorial charges like liftgate requirements and residential deliveries. These issues often cause billing variances and customer dissatisfaction. With Shiplify's involvement, such concerns are now being proactively mitigated. "Shiplify has transformed our LTL operations," said Curt Kouts, Director of LTL, Trinity Logistics. "By implementing their platform via Banyan Technology, our TMS provider, we've significantly reduced billing variances and improved our customer relationships by proactively managing accessorial charges. This partnership has added efficiency to our business, saving our LTL shipping customers thousands of dollars." Working alongside Banyan Technology, Shiplify's integration into Trinity Logistics' operations has leveraged AI capabilities to bring about these improvements. The platform offers detailed insights into address validation, identifying residential locations, liftgate requirements, and limited access points. This proactive approach has significantly reduced unexpected charges and improved billing precision, facilitating smoother operations and clearer, upfront billing to Trinity Logistics' shipping customers. The collaboration with Banyan, a leader in freight management software, ensured a seamless implementation of Shiplify’s solutions, allowing Trinity to immediately benefit from enhanced billing accuracy. "Collaborating with Shiplify perfectly complements our mission to deliver unparalleled efficiency in freight management. It enriches our platform, allowing us to proactively address potential shipping challenges," said Brian Smith, CEO of Banyan. "For our clients, this means improved billing accuracy, reduced delivery issues, and enhanced operational efficiency, which are key components in driving customer satisfaction and retention." Since the integration, Shiplify has delivered substantial results for Trinity Logistics, including a 24% decrease in billing variance. This is a substantial clip in a tight margin business like LTL. Shiplify has also helped Trinity Logistics build better shipper and carrier relationships, as all users have access to the same pool of data points, limiting discrepancies and disputes. "Our platform has helped update Trinity's LTL operations," added North Winship, President, Shiplify. "Our integration with Banyan has facilitated a rapid implementation, meaning a quick enhancement to Trinity Logistics' accuracy. This partnership exemplifies how Shiplify can drive efficiency and savings." To read more about Shiplify’s work with Trinity Logistics, please visit https://lp.shiplify.com/shiplify-x-trinity. For more information about the revenue enhancements Shiplify can bring to your company through accessorial capture, or to schedule a demo, please visit shiplify.com.</w:t>
      </w:r>
      <w:r/>
    </w:p>
    <w:p>
      <w:pPr>
        <w:pStyle w:val="ListNumber"/>
        <w:spacing w:line="240" w:lineRule="auto"/>
        <w:ind w:left="720"/>
      </w:pPr>
      <w:r/>
      <w:hyperlink r:id="rId12">
        <w:r>
          <w:rPr>
            <w:color w:val="0000EE"/>
            <w:u w:val="single"/>
          </w:rPr>
          <w:t>https://www.globenewswire.com/news-release/2025/04/28/3069233/0/en/Shiplify-s-North-Winship-Named-a-Top-Transportation-Innovator-by-Supply-Demand-Chain-Executive.html</w:t>
        </w:r>
      </w:hyperlink>
      <w:r>
        <w:t xml:space="preserve"> - Shiplify, the primary accessorial revenue identifier for carriers, shippers, and third-party logistics (3PL) providers, announced that the company’s President, North Winship, has been named a Top Transportation Innovator Pro to Know by Supply and Demand Chain Executive and Food Logistics. The Pros to Know Award recognises individuals whose achievements serve as guides for other leaders looking to drive success through supply chain innovation. Winship has guided Shiplify through the integration of geospatial information and data analytics. This groundbreaking approach has set Shiplify apart from others in the industry by fostering greater understanding, trust, and collaboration amongst all stakeholders. Under Winship’s leadership, Shiplify has developed a self-service model that allows shippers and 3PLs to have access to the geospatial data for clean location data and a better understanding of total cost up front. "This recognition is a testament to the collective efforts of the Shiplify team in shaping the future of logistics," said Winship. "Innovation in this industry isn't just about technology—it's about transparency, relationships, and building a better ecosystem for everyone involved." By ensuring that shippers can access Shiplify’s location data, they can now dispute charges easily and better align with their carriers. The new self-service model exemplifies Shiplify’s goal of creating stronger and more transparent partnerships across the logistics industry. "Many of today's supply chain pros are more than just leaders within their space; they're true pioneers of change. This year’s list of winners really pushed the boundaries in all facets; creating, implementing, transforming, innovating, reinventing, and collaborating. They executed on all fronts, over-delivering and over-performing. They are true professionals to know in the supply chain space," says Marina Mayer, editor-in-chief of Food Logistics and Supply &amp; Demand Chain Executive and co-founder of the Women in Supply Chain Forum.</w:t>
      </w:r>
      <w:r/>
    </w:p>
    <w:p>
      <w:pPr>
        <w:pStyle w:val="ListNumber"/>
        <w:spacing w:line="240" w:lineRule="auto"/>
        <w:ind w:left="720"/>
      </w:pPr>
      <w:r/>
      <w:hyperlink r:id="rId13">
        <w:r>
          <w:rPr>
            <w:color w:val="0000EE"/>
            <w:u w:val="single"/>
          </w:rPr>
          <w:t>https://www.citybiz.co/article/709791/shiplify-and-trinity-logistics-recognized-by-sdce-as-a-top-supply-chain-project/</w:t>
        </w:r>
      </w:hyperlink>
      <w:r>
        <w:t xml:space="preserve"> - Shiplify, the primary accessorial revenue identifier for carriers, shippers, and third-party logistics (3PL) providers, has been recognised by Supply &amp; Demand Chain Executive (S&amp;DCE) for their partnership with Trinity Logistics (Trinity) as a Top Supply Chain Project. This award recognises innovative projects that improve and optimise the supply chain. Trinity Logistics, a leading 3PL provider, partnered with Shiplify through their TMS provider, Banyan Technology, to enhance visibility into its supply chain operations and reduce billing inefficiencies. The partnership has revolutionised the supply chain industry by creating a more efficient and transparent process for carriers, shippers, and 3PL providers. Through Shiplify’s platform, Trinity has been able to accurately identify accessorial charges and minimise delays in payment for their carriers. "With Shiplify’s real-time accessorial data solutions, Trinity has achieved a 24% reduction in billing discrepancies, improving efficiency and enhancing customer satisfaction," said North Winship, President, Shiplify. "Being recognised as a Top Supply Chain Project is an amazing honour and a clear testament to Shiplify’s role in shaping the future of supply chain technology." Shiplify’s AI-powered geospatial location data provides real-time tracking and reporting of accessorial charges incurred during the shipping process. This improved transparency not only reduces unexpected costs and billing hassles but also fosters stronger relationships with carriers. With Shiplify, users experience greater clarity, seamless communication, and fewer surprise costs. "We were introduced to Shiplify through our TMS provider, Banyan Technology, and immediately began to see amazing benefits," said Curt Kouts, Director of LTL, Trinity Logistics. "From a seamless integration into our existing technology to a significant cut in billing errors and accessorial fees, Shiplify has been a game changer for our operations. We’ve seen strengthened partnerships with carriers and improved supply chain efficiency as well." Transparency and efficient communication are crucial for successful partnerships between shippers and carriers. As a revolutionary platform, Shiplify streamlines the transportation management process for both sides. To learn more about the S&amp;DCE Top Supply Chain Project awards, visit https://www.sdcexec.com/awards/top-supply-chain-projects. To learn more about working with Shiplify, visit shiplify.com.</w:t>
      </w:r>
      <w:r/>
    </w:p>
    <w:p>
      <w:pPr>
        <w:pStyle w:val="ListNumber"/>
        <w:spacing w:line="240" w:lineRule="auto"/>
        <w:ind w:left="720"/>
      </w:pPr>
      <w:r/>
      <w:hyperlink r:id="rId14">
        <w:r>
          <w:rPr>
            <w:color w:val="0000EE"/>
            <w:u w:val="single"/>
          </w:rPr>
          <w:t>https://banyantechnology.com/press-release/banyan-technology-and-shiplify-transform-ltl-operations-for-trinity-logistics/</w:t>
        </w:r>
      </w:hyperlink>
      <w:r>
        <w:t xml:space="preserve"> - Banyan Technology and Shiplify have transformed less-than-truckload (LTL) operations for Trinity Logistics, a leading third-party logistics (3PL) provider in North America. The integration has improved billing accuracy by 24%. Shiplify's platform addresses challenges associated with LTL shipping, particularly in managing unexpected accessorial charges like liftgate requirements and residential deliveries, which often cause billing variances and customer dissatisfaction. With Shiplify's involvement, such concerns are proactively mitigated. "Shiplify has transformed our LTL operations," said Curt Kouts, Director of 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6/16/3099776/0/en/Shiplify-and-Trinity-Logistics-Honored-with-2025-Top-Supply-Chain-Project-Award.html" TargetMode="External"/><Relationship Id="rId11" Type="http://schemas.openxmlformats.org/officeDocument/2006/relationships/hyperlink" Target="https://www.globenewswire.com/news-release/2025/01/07/3005328/0/en/Shiplify-Reducing-Billing-Variances-for-Trinity-Logistics.html" TargetMode="External"/><Relationship Id="rId12" Type="http://schemas.openxmlformats.org/officeDocument/2006/relationships/hyperlink" Target="https://www.globenewswire.com/news-release/2025/04/28/3069233/0/en/Shiplify-s-North-Winship-Named-a-Top-Transportation-Innovator-by-Supply-Demand-Chain-Executive.html" TargetMode="External"/><Relationship Id="rId13" Type="http://schemas.openxmlformats.org/officeDocument/2006/relationships/hyperlink" Target="https://www.citybiz.co/article/709791/shiplify-and-trinity-logistics-recognized-by-sdce-as-a-top-supply-chain-project/" TargetMode="External"/><Relationship Id="rId14" Type="http://schemas.openxmlformats.org/officeDocument/2006/relationships/hyperlink" Target="https://banyantechnology.com/press-release/banyan-technology-and-shiplify-transform-ltl-operations-for-trinity-log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