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Fabric unveils interactive Power BI dashboard to transform procurement oversight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Dashboard shared on the Microsoft Fabric community platform presents a dynamic and interactive Power BI solution designed to optimise procurement performance and enhance supplier oversight through data-driven insights. The dashboard aims to provide operational transparency, support supplier performance tracking, enable strategic cost management, and facilitate real-time procurement monitoring. Its core capabilities include an executive overview capturing key metrics such as cost price, net cost, order volume, quantity, and year-over-year growth, alongside detailed analyses of order statuses with metrics like on-time delivery rate, average delivery time, and monthly fulfilment trends. Additionally, it offers transactional-level visibility focusing on unit pricing, discounting, and supplier delivery performance.</w:t>
      </w:r>
      <w:r/>
    </w:p>
    <w:p>
      <w:r/>
      <w:r>
        <w:t>This solution is visually clean and user-friendly, incorporating interactive filters and an intuitive design to support faster and smarter procurement decisions across the spectrum from strategic sourcing to supplier optimisation.</w:t>
      </w:r>
      <w:r/>
    </w:p>
    <w:p>
      <w:r/>
      <w:r>
        <w:t>This dashboard fits within a broader ecosystem of Power BI procurement solutions offered in the market. For instance, DiLytics provides a prebuilt procurement analytics tool that integrates data from major ERP systems such as Oracle EBS, JDE, and PeopleSoft. It delivers a suite of pre-configured reports and dashboards covering requisitions, purchase orders, and supplier trends. This solution is tailored for procurement leadership roles and promises rapid deployment, often going live within weeks, signalling a strong focus on integration and usability within complex enterprise environments.</w:t>
      </w:r>
      <w:r/>
    </w:p>
    <w:p>
      <w:r/>
      <w:r>
        <w:t xml:space="preserve">Similarly, Next Gen Templates offers a Power BI dashboard with an emphasis on real-time order tracking, supplier performance, cost breakdowns by category, payment status management, and geographic cost visualisation. It features dynamic, customisable reports and rich visualisations designed to provide procurement teams with an overview of activities, supplier efficacy, spending patterns, and payment analytics. </w:t>
      </w:r>
      <w:r/>
    </w:p>
    <w:p>
      <w:r/>
      <w:r>
        <w:t xml:space="preserve">Microsoft's own Procurement Analysis sample report for Power BI delivers comprehensive vendor and category spending insights, including vendor discounts and top supplier assessments. Available as a built-in sample in the Power BI service and downloadable in various formats, this solution serves as a strong foundational model for organisations seeking to enhance procurement analytical capabilities. </w:t>
      </w:r>
      <w:r/>
    </w:p>
    <w:p>
      <w:r/>
      <w:r>
        <w:t>Additional vendors like DataToBiz have entered the space with dashboards offering real-time insights into supplier performance, spend, budget analysis, and vendor management, highlighting opportunities for procurement optimisation and informed decision-making. Meanwhile, some open-source or community-based solutions hosted on platforms like GitHub focus on cost optimisation through spend analysis, supplier consolidation, and price variance tracking, inviting a more hands-on approach for data-savvy procurement teams.</w:t>
      </w:r>
      <w:r/>
    </w:p>
    <w:p>
      <w:r/>
      <w:r>
        <w:t>Leading-edge options like Acterys’ Procurement Performance Review Template go further by incorporating multidimensional spend analysis, AI-driven price and volume forecasting, risk monitoring, and initiative tracking. These sophisticated capabilities support comprehensive supply chain scenario planning, including ‘what-if’ analyses for price fluctuations and integrating insights into sales and operations planning (S&amp;OP).</w:t>
      </w:r>
      <w:r/>
    </w:p>
    <w:p>
      <w:r/>
      <w:r>
        <w:t>In summary, the Procurement Dashboard introduced on the Microsoft Fabric community site offers a robust and user-friendly tool tailored to strategic procurement needs, emphasizing real-time monitoring and supplier performance evaluation. It stands among a variety of Power BI-based procurement analytics products and templates—ranging from out-of-the-box, ERP-integrated solutions to advanced analytics with AI forecasting—providing procurement leaders with a wide choice to match their technical environments and strategic goals. The growing breadth of these offerings underscores a market trend towards embedding analytics deep into procurement operations to drive efficiency, cost reduction,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https://community.fabric.microsoft.com/t5/Themes-Gallery/Procurement-Dashboard/m-p/4750178#M4854</w:t>
        </w:r>
      </w:hyperlink>
      <w:r>
        <w:t xml:space="preserve"> - Please view link - unable to able to access data</w:t>
      </w:r>
      <w:r/>
    </w:p>
    <w:p>
      <w:pPr>
        <w:pStyle w:val="ListNumber"/>
        <w:spacing w:line="240" w:lineRule="auto"/>
        <w:ind w:left="720"/>
      </w:pPr>
      <w:r/>
      <w:hyperlink r:id="rId11">
        <w:r>
          <w:rPr>
            <w:color w:val="0000EE"/>
            <w:u w:val="single"/>
          </w:rPr>
          <w:t>https://appsource.microsoft.com/en-us/product/power-bi/dilytics.dilyticsprocurementinsights</w:t>
        </w:r>
      </w:hyperlink>
      <w:r>
        <w:t xml:space="preserve"> - DiLytics offers a prebuilt data analytics solution for procurement on Microsoft Power BI, integrating data from Oracle EBS, JDE, and PeopleSoft. The solution provides prebuilt reports and dashboards, pre-packaged procurement metrics, and readymade attributes to analyze procurement metrics. It covers dashboards and reports on purchase requisitions, purchase orders, and supplier trends, facilitating analysis of purchase requisitions, purchase orders, purchase receipts, and supplier delivery quality. The solution is designed for procurement directors, VPs of supply chain, purchasing managers, chief procurement officers, and cost center heads. Deployment involves provisioning a Microsoft Power BI environment, deploying procurement insight objects, loading data from Oracle EBS, JDE, and PeopleSoft, and going live in weeks. (</w:t>
      </w:r>
      <w:hyperlink r:id="rId12">
        <w:r>
          <w:rPr>
            <w:color w:val="0000EE"/>
            <w:u w:val="single"/>
          </w:rPr>
          <w:t>appsource.microsoft.com</w:t>
        </w:r>
      </w:hyperlink>
      <w:r>
        <w:t>)</w:t>
      </w:r>
      <w:r/>
    </w:p>
    <w:p>
      <w:pPr>
        <w:pStyle w:val="ListNumber"/>
        <w:spacing w:line="240" w:lineRule="auto"/>
        <w:ind w:left="720"/>
      </w:pPr>
      <w:r/>
      <w:hyperlink r:id="rId13">
        <w:r>
          <w:rPr>
            <w:color w:val="0000EE"/>
            <w:u w:val="single"/>
          </w:rPr>
          <w:t>https://nextgentemplates.com/product/procurement-dashboard-in-power-bi/</w:t>
        </w:r>
      </w:hyperlink>
      <w:r>
        <w:t xml:space="preserve"> - Next Gen Templates offers a Power BI Procurement Dashboard designed to optimize procurement by tracking supplier performance, payments, and orders in real-time. Key features include interactive navigation, real-time order tracking, supplier performance analysis, cost breakdown by category, pending payments overview, payment analysis dashboard, geographic cost mapping, dynamic slicers, customizable reports, and powerful data visualizations. The dashboard provides an overview of procurement activities, evaluates supplier efficiency, monitors order statuses, analyzes payments, and offers insights into procurement spending across categories and locations. (</w:t>
      </w:r>
      <w:hyperlink r:id="rId14">
        <w:r>
          <w:rPr>
            <w:color w:val="0000EE"/>
            <w:u w:val="single"/>
          </w:rPr>
          <w:t>nextgentemplates.com</w:t>
        </w:r>
      </w:hyperlink>
      <w:r>
        <w:t>)</w:t>
      </w:r>
      <w:r/>
    </w:p>
    <w:p>
      <w:pPr>
        <w:pStyle w:val="ListNumber"/>
        <w:spacing w:line="240" w:lineRule="auto"/>
        <w:ind w:left="720"/>
      </w:pPr>
      <w:r/>
      <w:hyperlink r:id="rId15">
        <w:r>
          <w:rPr>
            <w:color w:val="0000EE"/>
            <w:u w:val="single"/>
          </w:rPr>
          <w:t>https://learn.microsoft.com/en-us/power-bi/create-reports/sample-procurement</w:t>
        </w:r>
      </w:hyperlink>
      <w:r>
        <w:t xml:space="preserve"> - Microsoft provides a Procurement Analysis sample for Power BI, which includes a dashboard, report, and semantic model analyzing a manufacturing company's spending on vendors by category and location. The sample explores top vendors, spending categories, and vendor discounts. It is available as a built-in sample in the Power BI service, a .pbix Power BI Desktop file, or an Excel workbook. Users can access the sample in the Power BI service by selecting 'Learn' in the left navigation, scrolling to 'Sample reports,' and choosing the 'Procurement Analysis Sample.' In Power BI Desktop, users can download the .pbix file and publish it to the Power BI service. (</w:t>
      </w:r>
      <w:hyperlink r:id="rId16">
        <w:r>
          <w:rPr>
            <w:color w:val="0000EE"/>
            <w:u w:val="single"/>
          </w:rPr>
          <w:t>learn.microsoft.com</w:t>
        </w:r>
      </w:hyperlink>
      <w:r>
        <w:t>)</w:t>
      </w:r>
      <w:r/>
    </w:p>
    <w:p>
      <w:pPr>
        <w:pStyle w:val="ListNumber"/>
        <w:spacing w:line="240" w:lineRule="auto"/>
        <w:ind w:left="720"/>
      </w:pPr>
      <w:r/>
      <w:hyperlink r:id="rId17">
        <w:r>
          <w:rPr>
            <w:color w:val="0000EE"/>
            <w:u w:val="single"/>
          </w:rPr>
          <w:t>https://www.datatobiz.com/procurement-analytics-power-bi/</w:t>
        </w:r>
      </w:hyperlink>
      <w:r>
        <w:t xml:space="preserve"> - DataToBiz offers a Power BI dashboard for procurement analytics, providing real-time insights into supplier performance, interactive visuals to identify areas for improvement, and tracking of key performance indicators. The dashboard enables businesses to monitor procurement activities, make informed decisions, and optimize procurement strategies. Key features include spend analysis, budget analysis, vendor management, data optimization, and seamless integration with existing enterprise systems and applications. (</w:t>
      </w:r>
      <w:hyperlink r:id="rId18">
        <w:r>
          <w:rPr>
            <w:color w:val="0000EE"/>
            <w:u w:val="single"/>
          </w:rPr>
          <w:t>datatobiz.com</w:t>
        </w:r>
      </w:hyperlink>
      <w:r>
        <w:t>)</w:t>
      </w:r>
      <w:r/>
    </w:p>
    <w:p>
      <w:pPr>
        <w:pStyle w:val="ListNumber"/>
        <w:spacing w:line="240" w:lineRule="auto"/>
        <w:ind w:left="720"/>
      </w:pPr>
      <w:r/>
      <w:hyperlink r:id="rId19">
        <w:r>
          <w:rPr>
            <w:color w:val="0000EE"/>
            <w:u w:val="single"/>
          </w:rPr>
          <w:t>https://github.com/zwend94/powerbi-cost-optimization</w:t>
        </w:r>
      </w:hyperlink>
      <w:r>
        <w:t xml:space="preserve"> - This GitHub repository provides a Power BI solution for analyzing and optimizing procurement costs. The dashboard suite offers insights into spending patterns, supplier performance, and cost-saving opportunities across procurement operations. Features include spend analysis, supplier consolidation recommendations, and price variance tracking. The repository includes a 'spend_analysis.pbix' file for users to interact with the dashboard. (</w:t>
      </w:r>
      <w:hyperlink r:id="rId20">
        <w:r>
          <w:rPr>
            <w:color w:val="0000EE"/>
            <w:u w:val="single"/>
          </w:rPr>
          <w:t>github.com</w:t>
        </w:r>
      </w:hyperlink>
      <w:r>
        <w:t>)</w:t>
      </w:r>
      <w:r/>
    </w:p>
    <w:p>
      <w:pPr>
        <w:pStyle w:val="ListNumber"/>
        <w:spacing w:line="240" w:lineRule="auto"/>
        <w:ind w:left="720"/>
      </w:pPr>
      <w:r/>
      <w:hyperlink r:id="rId21">
        <w:r>
          <w:rPr>
            <w:color w:val="0000EE"/>
            <w:u w:val="single"/>
          </w:rPr>
          <w:t>https://acterys.com/rapid-result-packs/procurement-performance-management/</w:t>
        </w:r>
      </w:hyperlink>
      <w:r>
        <w:t xml:space="preserve"> - Acterys offers a Procurement Performance Review Template for Power BI, enabling multidimensional spend analysis, price/volume forecasts with AI, risk monitoring, initiative tracking, contract analysis, savings forecast, and seamless integration into S&amp;OP, including bills of material (BOM). The template provides a holistic solution integrating key insights onto a unified analytics dashboard, supporting demand volume prediction and comprehensive 'what-if' analysis for price changes across the supply chain. (</w:t>
      </w:r>
      <w:hyperlink r:id="rId22">
        <w:r>
          <w:rPr>
            <w:color w:val="0000EE"/>
            <w:u w:val="single"/>
          </w:rPr>
          <w:t>acterys.com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fabric.microsoft.com/t5/Themes-Gallery/Procurement-Dashboard/m-p/4750178#M4854" TargetMode="External"/><Relationship Id="rId11" Type="http://schemas.openxmlformats.org/officeDocument/2006/relationships/hyperlink" Target="https://appsource.microsoft.com/en-us/product/power-bi/dilytics.dilyticsprocurementinsights" TargetMode="External"/><Relationship Id="rId12" Type="http://schemas.openxmlformats.org/officeDocument/2006/relationships/hyperlink" Target="https://appsource.microsoft.com/en-us/product/power-bi/dilytics.dilyticsprocurementinsights?utm_source=openai" TargetMode="External"/><Relationship Id="rId13" Type="http://schemas.openxmlformats.org/officeDocument/2006/relationships/hyperlink" Target="https://nextgentemplates.com/product/procurement-dashboard-in-power-bi/" TargetMode="External"/><Relationship Id="rId14" Type="http://schemas.openxmlformats.org/officeDocument/2006/relationships/hyperlink" Target="https://nextgentemplates.com/product/procurement-dashboard-in-power-bi/?utm_source=openai" TargetMode="External"/><Relationship Id="rId15" Type="http://schemas.openxmlformats.org/officeDocument/2006/relationships/hyperlink" Target="https://learn.microsoft.com/en-us/power-bi/create-reports/sample-procurement" TargetMode="External"/><Relationship Id="rId16" Type="http://schemas.openxmlformats.org/officeDocument/2006/relationships/hyperlink" Target="https://learn.microsoft.com/en-us/power-bi/create-reports/sample-procurement?utm_source=openai" TargetMode="External"/><Relationship Id="rId17" Type="http://schemas.openxmlformats.org/officeDocument/2006/relationships/hyperlink" Target="https://www.datatobiz.com/procurement-analytics-power-bi/" TargetMode="External"/><Relationship Id="rId18" Type="http://schemas.openxmlformats.org/officeDocument/2006/relationships/hyperlink" Target="https://www.datatobiz.com/procurement-analytics-power-bi/?utm_source=openai" TargetMode="External"/><Relationship Id="rId19" Type="http://schemas.openxmlformats.org/officeDocument/2006/relationships/hyperlink" Target="https://github.com/zwend94/powerbi-cost-optimization" TargetMode="External"/><Relationship Id="rId20" Type="http://schemas.openxmlformats.org/officeDocument/2006/relationships/hyperlink" Target="https://github.com/zwend94/powerbi-cost-optimization?utm_source=openai" TargetMode="External"/><Relationship Id="rId21" Type="http://schemas.openxmlformats.org/officeDocument/2006/relationships/hyperlink" Target="https://acterys.com/rapid-result-packs/procurement-performance-management/" TargetMode="External"/><Relationship Id="rId22" Type="http://schemas.openxmlformats.org/officeDocument/2006/relationships/hyperlink" Target="https://acterys.com/rapid-result-packs/procurement-performance-manag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