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KRA rolls out smart gate and digital overhaul to slash Eldoret depot congestion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Kenya Revenue Authority (KRA) has outlined a comprehensive plan to address the recent congestion and operational challenges reported at the Eldoret Kenya Pipeline Company (KPC) Depot following traders' outcry. The concerns highlighted included system downtimes, truck congestion, and allegations of staff misconduct. In response, KRA engaged in a stakeholder meeting together with KPC and other relevant agencies, aiming to find immediate and sustainable solutions.</w:t>
      </w:r>
      <w:r/>
    </w:p>
    <w:p>
      <w:r/>
      <w:r>
        <w:t>KRA announced that to ensure smooth resumption of operations, additional staff will be temporarily deployed at the depot to enhance service delivery and reduce disruptions. This step is part of a broader effort that includes finalising system integration and re-engineering of the transit process to improve overall efficiency. A notable feature retained from recent enhancements is the electronic monitoring sheet, which tracks truck processing and movement within the yard in real time. This transparency tool is intended to alleviate backlogs and prevent future delays by enabling all stakeholders to monitor the progress and status of each truck.</w:t>
      </w:r>
      <w:r/>
    </w:p>
    <w:p>
      <w:r/>
      <w:r>
        <w:t>The tax authority also committed to thoroughly investigating any allegations of staff misconduct and undertaking disciplinary actions if necessary, reaffirming its dedication to professionalism, integrity, and accountability. KRA denied the claims made by protesting traders, stating that the temporary delays experienced on July 2 were due to a routine KPC system rollover that temporarily hampered the issuance of Bills of Lading (BOLs) until midday.</w:t>
      </w:r>
      <w:r/>
    </w:p>
    <w:p>
      <w:r/>
      <w:r>
        <w:t>Significantly, KRA has implemented a 'smart gate' system at the Eldoret pipeline depot, a technology-driven solution aimed at expediting cargo clearance and eliminating long queues caused by manual processes. The smart gate requires transporters to book 24 hours in advance, with cargo pre-checks and verification conducted through electronic seals. The system transmits vital truck information—including cargo temperature and contents—in real time to a control room, thereby improving fleet management, traffic control, and truck turnaround times. This innovation forms part of KRA's broader Regional Electronic Cargo Tracking System that monitors cargo movement along the Northern Corridor, a vital trade artery connecting Kenya to neighbouring countries.</w:t>
      </w:r>
      <w:r/>
    </w:p>
    <w:p>
      <w:r/>
      <w:r>
        <w:t>The integration of KRA and KPC digital systems reflects a significant overhaul of Kenya’s fuel logistics chain. This synergy between KPC’s SAP platform and KRA’s customs iCMS system aims to cut truck turnaround times at depots by up to 50%, addressing previous delays that could extend to 72 hours. This digital transformation replaces the cumbersome manual folder-based clearance with a streamlined online process where truck clearance data is submitted on a shared platform accessible to KPC, Oil Marketing Companies (OMCs), and KRA officers, facilitating real-time tracking, transparency, and accountability.</w:t>
      </w:r>
      <w:r/>
    </w:p>
    <w:p>
      <w:r/>
      <w:r>
        <w:t>In parallel, the Ministry of Energy and Petroleum, under Cabinet Secretary Opiyo Wandayi, has reaffirmed its commitment to strengthening KPC’s infrastructure across the country to enhance service delivery, meet rising demand, and support the ongoing digital reforms. This high-level engagement underscores the collaborative approach between government entities and stakeholders to boost operational efficiency and ensure seamless oil supply.</w:t>
      </w:r>
      <w:r/>
    </w:p>
    <w:p>
      <w:r/>
      <w:r>
        <w:t>These coordinated efforts signify Kenya’s proactive response to longstanding operational bottlenecks at the Eldoret depot, demonstrating a move towards leveraging technology and inter-agency cooperation to support trade flow and improve service delivery to all stakeholders. KRA’s focus on transparency and accountability, combined with technological innovations like the smart gate and integrated systems, present a robust framework to prevent future congestion and delays at this crucial logistics hub.</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https://thekenyatimes.com/business/kra-issues-way-forward-on-eldoret-congestion-after-traders-outcry/</w:t>
        </w:r>
      </w:hyperlink>
      <w:r>
        <w:t xml:space="preserve"> - Please view link - unable to able to access data</w:t>
      </w:r>
      <w:r/>
    </w:p>
    <w:p>
      <w:pPr>
        <w:pStyle w:val="ListNumber"/>
        <w:spacing w:line="240" w:lineRule="auto"/>
        <w:ind w:left="720"/>
      </w:pPr>
      <w:r/>
      <w:hyperlink r:id="rId11">
        <w:r>
          <w:rPr>
            <w:color w:val="0000EE"/>
            <w:u w:val="single"/>
          </w:rPr>
          <w:t>https://www.businessdailyafrica.com/bd/economy/kra-installs-smart-gate-to-reduce-congestion-at-oil-depot-3981690</w:t>
        </w:r>
      </w:hyperlink>
      <w:r>
        <w:t xml:space="preserve"> - The Kenya Revenue Authority (KRA) has implemented a 'smart gate' system at the Eldoret pipeline depot to enhance cargo clearance efficiency. This system allows transporters to book 24 hours in advance, with pre-checks and verifications conducted through seals, aiming to eliminate long queues caused by manual processes. KRA's North Rift Coordinator, Barille Wario, highlighted that the smart gate will improve fleet management, traffic control, and expedite truck turnaround times at oil installations. The initiative is part of KRA's Regional Electronic Cargo Tracking System for monitoring cargo along the Northern Corridor.</w:t>
      </w:r>
      <w:r/>
    </w:p>
    <w:p>
      <w:pPr>
        <w:pStyle w:val="ListNumber"/>
        <w:spacing w:line="240" w:lineRule="auto"/>
        <w:ind w:left="720"/>
      </w:pPr>
      <w:r/>
      <w:hyperlink r:id="rId12">
        <w:r>
          <w:rPr>
            <w:color w:val="0000EE"/>
            <w:u w:val="single"/>
          </w:rPr>
          <w:t>https://nation.africa/kenya/counties/uasin-gishu/kra-launches-smart-gate-at-eldoret-pipeline-depot-3981590</w:t>
        </w:r>
      </w:hyperlink>
      <w:r>
        <w:t xml:space="preserve"> - KRA has introduced a 'smart gate' at the Eldoret pipeline depot to improve cargo clearance and movement efficiency. The system enables transporters to book 24 hours prior to loading, with pre-checks and verifications done through seals, aiming to eliminate long queues caused by manual processes. Eldoret is a key route for transporting cargo between the Mombasa port and neighbouring countries, and the smart gate is part of KRA's Regional Electronic Cargo Tracking System for monitoring cargo along the Northern Corridor.</w:t>
      </w:r>
      <w:r/>
    </w:p>
    <w:p>
      <w:pPr>
        <w:pStyle w:val="ListNumber"/>
        <w:spacing w:line="240" w:lineRule="auto"/>
        <w:ind w:left="720"/>
      </w:pPr>
      <w:r/>
      <w:hyperlink r:id="rId13">
        <w:r>
          <w:rPr>
            <w:color w:val="0000EE"/>
            <w:u w:val="single"/>
          </w:rPr>
          <w:t>https://www.eabusinesstimes.com/kras-smart-gate-system-to-ease-oil-depot-congestions/</w:t>
        </w:r>
      </w:hyperlink>
      <w:r>
        <w:t xml:space="preserve"> - KRA has installed the first 'smart gate' system at the Eldoret Pipeline depot to address long queues of trucks during loading and clearance. The smart gate tool is a chip that transmits truck information, including cargo temperature and content levels, to the control room in real time. Transporters can book 24 hours before loading, with pre-checks and verifications done through seals, aiming to improve fleet management, traffic control, and expedite truck turnaround times at oil installations.</w:t>
      </w:r>
      <w:r/>
    </w:p>
    <w:p>
      <w:pPr>
        <w:pStyle w:val="ListNumber"/>
        <w:spacing w:line="240" w:lineRule="auto"/>
        <w:ind w:left="720"/>
      </w:pPr>
      <w:r/>
      <w:hyperlink r:id="rId14">
        <w:r>
          <w:rPr>
            <w:color w:val="0000EE"/>
            <w:u w:val="single"/>
          </w:rPr>
          <w:t>https://www.mygov.go.ke/kpc-expand-storage-facilities-ensure-seamless-oil-supply-says-cs</w:t>
        </w:r>
      </w:hyperlink>
      <w:r>
        <w:t xml:space="preserve"> - The Cabinet Secretary in the Ministry of Energy and Petroleum, Opiyo Wandayi, has affirmed the Ministry’s commitment to strengthen Kenya Pipeline Company (KPC) infrastructure and systems across all the depots in the country to ensure efficiency in services to meet the increased demand both locally and internationally. Speaking during his familiarization tour to Eldoret Depot, Eldoret, Uasin Gishu County, to identify the challenges and the coming up with the way forward to boost operations in terms of efficiency, the Energy and Petroleum CS reiterated the need to work collaboratively with partners, KRA and others including NGAOs, the Kenya and others to achieve the KPC mandate.</w:t>
      </w:r>
      <w:r/>
    </w:p>
    <w:p>
      <w:pPr>
        <w:pStyle w:val="ListNumber"/>
        <w:spacing w:line="240" w:lineRule="auto"/>
        <w:ind w:left="720"/>
      </w:pPr>
      <w:r/>
      <w:hyperlink r:id="rId15">
        <w:r>
          <w:rPr>
            <w:color w:val="0000EE"/>
            <w:u w:val="single"/>
          </w:rPr>
          <w:t>https://energynews.africa/2025/05/01/kenya-unveils-major-fuel-logistics-overhaul-to-tackle-distribution-delays-boost-efficiency/</w:t>
        </w:r>
      </w:hyperlink>
      <w:r>
        <w:t xml:space="preserve"> - Kenya’s Ministry of Energy has rolled out sweeping upgrades to the country’s fuel supply chain, targeting chronic distribution bottlenecks and storage limitations that have plagued the sector for years. Energy Cabinet Secretary J. Opiyo Wandayi announced the reforms during an oil and gas industry forum in Nairobi, emphasizing the integration of the Kenya Pipeline Company (KPC) and Kenya Revenue Authority (KRA) digital systems to streamline operations. The merger of KPC’s SAP platform with KRA’s iCMS customs system aims to slash truck turnaround times at depots by 50%, addressing delays that previously stretched up to 72 hours.</w:t>
      </w:r>
      <w:r/>
    </w:p>
    <w:p>
      <w:pPr>
        <w:pStyle w:val="ListNumber"/>
        <w:spacing w:line="240" w:lineRule="auto"/>
        <w:ind w:left="720"/>
      </w:pPr>
      <w:r/>
      <w:hyperlink r:id="rId16">
        <w:r>
          <w:rPr>
            <w:color w:val="0000EE"/>
            <w:u w:val="single"/>
          </w:rPr>
          <w:t>https://sokodirectory.com/2025/07/delayed-services-at-an-eldoret-depot-it-was-not-us-kra/</w:t>
        </w:r>
      </w:hyperlink>
      <w:r>
        <w:t xml:space="preserve"> - The Kenya Revenue Authority (KRA) has refuted allegations made by a group of demonstrators outside the Eldoret depot, who claimed delays in service delivery. In a statement, KRA termed the accusations as “untrue and misleading,” clarifying that the brief disruption experienced this morning was due to a routine system rollover by the Kenya Pipeline Company (KPC), not KRA. According to KRA, the system rollover temporarily affected the issuance of Bills of Lading (BOLs) until midday but was quickly resolved. Normal operations have since resumed at the Eldoret depot.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kenyatimes.com/business/kra-issues-way-forward-on-eldoret-congestion-after-traders-outcry/" TargetMode="External"/><Relationship Id="rId11" Type="http://schemas.openxmlformats.org/officeDocument/2006/relationships/hyperlink" Target="https://www.businessdailyafrica.com/bd/economy/kra-installs-smart-gate-to-reduce-congestion-at-oil-depot-3981690" TargetMode="External"/><Relationship Id="rId12" Type="http://schemas.openxmlformats.org/officeDocument/2006/relationships/hyperlink" Target="https://nation.africa/kenya/counties/uasin-gishu/kra-launches-smart-gate-at-eldoret-pipeline-depot-3981590" TargetMode="External"/><Relationship Id="rId13" Type="http://schemas.openxmlformats.org/officeDocument/2006/relationships/hyperlink" Target="https://www.eabusinesstimes.com/kras-smart-gate-system-to-ease-oil-depot-congestions/" TargetMode="External"/><Relationship Id="rId14" Type="http://schemas.openxmlformats.org/officeDocument/2006/relationships/hyperlink" Target="https://www.mygov.go.ke/kpc-expand-storage-facilities-ensure-seamless-oil-supply-says-cs" TargetMode="External"/><Relationship Id="rId15" Type="http://schemas.openxmlformats.org/officeDocument/2006/relationships/hyperlink" Target="https://energynews.africa/2025/05/01/kenya-unveils-major-fuel-logistics-overhaul-to-tackle-distribution-delays-boost-efficiency/" TargetMode="External"/><Relationship Id="rId16" Type="http://schemas.openxmlformats.org/officeDocument/2006/relationships/hyperlink" Target="https://sokodirectory.com/2025/07/delayed-services-at-an-eldoret-depot-it-was-not-us-k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