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Pelico secures $40m to scale AI-driven supply chain platform in North America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Pelico, a Paris-based supply chain orchestration platform, has secured $40 million in strategic financing to accelerate its growth in North America and further develop its artificial intelligence-powered platform designed to optimize manufacturing operations. The funding round was led by General Catalyst, with participation from existing investors 83North and Serena, bringing Pelico's total funding to $72 million. Larry Bohn, managing director at General Catalyst, highlighted the urgency of addressing supply chain fragmentation in global manufacturing, noting that Pelico's technology transforms operational complexity into actionable clarity.</w:t>
      </w:r>
      <w:r/>
    </w:p>
    <w:p>
      <w:r/>
      <w:r>
        <w:t>Founded in 2019, Pelico’s AI-powered platform integrates data, teams, and tools to enhance decision-making, collaboration, and rapid response to disruptions in supply chains. The company’s solution targets a key challenge in manufacturing: even a single delayed part can halt a billion-dollar production line and stifle innovation. By providing a connected, real-time overview of supply chain operations, Pelico acts as an “AI-powered co-pilot,” synchronizing various teams and processes that are often siloed in fragmented supply chains.</w:t>
      </w:r>
      <w:r/>
    </w:p>
    <w:p>
      <w:r/>
      <w:r>
        <w:t>Pelico operates in over 15 countries, supporting more than 1,000 factories globally, including half of the world’s top 10 aerospace and defense companies. Its client roster features industry leaders such as Airbus, Safran, Eaton, and Daikin. Companies using Pelico’s platform have reported significant improvements, including an average 40% reduction in parts shortages, a 40% decrease in maintenance and repair operations (MRO) cycle times, and a 15% increase in on-time deliveries. The platform can be deployed quickly, typically within 12 weeks, enabling manufacturers to see immediate operational benefits.</w:t>
      </w:r>
      <w:r/>
    </w:p>
    <w:p>
      <w:r/>
      <w:r>
        <w:t>The latest investment will be used to expand Pelico’s North American presence, where the company’s revenue has reportedly tripled in the last six months. A portion of the funding will also be allocated to expanding data science and engineering teams to enhance the company’s Agentic AI capabilities. This next-generation AI aims to enable more intelligent, self-optimising supply chains capable of real-time adaptation and continuous improvement.</w:t>
      </w:r>
      <w:r/>
    </w:p>
    <w:p>
      <w:r/>
      <w:r>
        <w:t>Pelico’s CEO and founder, Tarik Benabdallah, emphasises that the company is focused on addressing the fragmentation that stalls innovation and productivity in manufacturing. “Our AI-powered co-pilot is built to solve this by creating a connected, real-time view of supply chain operations,” he said.</w:t>
      </w:r>
      <w:r/>
    </w:p>
    <w:p>
      <w:r/>
      <w:r>
        <w:t>In addition to its financing success, Pelico has recently joined the Microsoft for Startups Pegasus Program, a collaboration aimed at deepening its integration with Microsoft’s Azure cloud platform. This partnership is set to enhance Pelico’s capabilities in delivering real-time supply chain insights and optimisation, allowing manufacturers to respond more swiftly to risks, better secure revenue, reduce operational costs, and optimise inventory management across their operations.</w:t>
      </w:r>
      <w:r/>
    </w:p>
    <w:p>
      <w:r/>
      <w:r>
        <w:t>Industry data underscores the growing importance of technology investments in procurement and supply chain management. According to a joint report by PYMNTS Intelligence and Corcentric, 42% of manufacturers are already upgrading their procurement technology, with a further 44% planning to invest in this area soon. This trend reflects the broader move in manufacturing towards digital transformation to improve efficiency, minimize delays, and maintain competitiveness.</w:t>
      </w:r>
      <w:r/>
    </w:p>
    <w:p>
      <w:r/>
      <w:r>
        <w:t>Pelico’s platform sits within this evolving landscape, offering manufacturers a critical tool to overcome the pervasive issues of supply chain fragmentation. Through AI-driven orchestration, the company promises to transform complex manufacturing operations by making data and workflows more interconnected, transparent, and responsive.</w:t>
      </w:r>
      <w:r/>
    </w:p>
    <w:p>
      <w:r/>
      <w:r>
        <w:t>With global manufacturing environments facing increasing volatility and pressure to innovate, technologies like Pelico’s offer a timely solution. The infusion of fresh capital and strategic partnerships position the company to accelerate its influence in the North American market and beyond, potentially setting new standards for supply chain resilience and operational excellence.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https://www.pymnts.com/news/investment-tracker/2025/pelico-raises-40-million-for-ai-powered-supply-chain-orchestration-platform/</w:t>
        </w:r>
      </w:hyperlink>
      <w:r>
        <w:t xml:space="preserve"> - Please view link - unable to able to access data</w:t>
      </w:r>
      <w:r/>
    </w:p>
    <w:p>
      <w:pPr>
        <w:pStyle w:val="ListNumber"/>
        <w:spacing w:line="240" w:lineRule="auto"/>
        <w:ind w:left="720"/>
      </w:pPr>
      <w:r/>
      <w:hyperlink r:id="rId10">
        <w:r>
          <w:rPr>
            <w:color w:val="0000EE"/>
            <w:u w:val="single"/>
          </w:rPr>
          <w:t>https://www.pymnts.com/news/investment-tracker/2025/pelico-raises-40-million-for-ai-powered-supply-chain-orchestration-platform/</w:t>
        </w:r>
      </w:hyperlink>
      <w:r>
        <w:t xml:space="preserve"> - Pelico, a French supply chain orchestration platform, has secured €34.7 million in strategic financing to expand its North American presence. Founded in 2019, Pelico's AI-powered platform connects data, teams, and tools to enhance decision-making and collaboration in manufacturing operations. The company reports a 40% reduction in parts shortages, a 15% increase in on-time deliveries, and a 40% reduction in maintenance and repair operations cycle times for its clients. Notable customers include Airbus, Safran, Eaton, and Daikin. The funding round was led by General Catalyst, with participation from existing investors 83North and Serena. Larry Bohn of General Catalyst will join Pelico's board as part of the investment. The company plans to use the funds to accelerate its North American expansion, where revenue has tripled in the last six months, and to invest in data science and engineering teams to advance its Agentic AI capabilities for self-optimising supply chains. Pelico operates in over 15 countries, supporting global industry leaders operating more than 1,000 factories worldwide and working with 50% of the world's top 10 aerospace and defense companies.</w:t>
      </w:r>
      <w:r/>
    </w:p>
    <w:p>
      <w:pPr>
        <w:pStyle w:val="ListNumber"/>
        <w:spacing w:line="240" w:lineRule="auto"/>
        <w:ind w:left="720"/>
      </w:pPr>
      <w:r/>
      <w:hyperlink r:id="rId11">
        <w:r>
          <w:rPr>
            <w:color w:val="0000EE"/>
            <w:u w:val="single"/>
          </w:rPr>
          <w:t>https://www.eu-startups.com/2025/06/from-the-shop-floor-to-the-boardroom-paris-based-pelico-raises-e34-7-million-to-advance-genai-in-its-supply-chain-orchestration-platform/</w:t>
        </w:r>
      </w:hyperlink>
      <w:r>
        <w:t xml:space="preserve"> - Pelico, a French supply chain orchestration platform, has secured €34.7 million in strategic financing to expand its North American presence. Founded in 2019, Pelico's AI-powered platform connects data, teams, and tools to enhance decision-making and collaboration in manufacturing operations. The company reports a 40% reduction in parts shortages, a 15% increase in on-time deliveries, and a 40% reduction in maintenance and repair operations cycle times for its clients. Notable customers include Airbus, Safran, Eaton, and Daikin. The funding round was led by General Catalyst, with participation from existing investors 83North and Serena. Larry Bohn of General Catalyst will join Pelico's board as part of the investment. The company plans to use the funds to accelerate its North American expansion, where revenue has tripled in the last six months, and to invest in data science and engineering teams to advance its Agentic AI capabilities for self-optimising supply chains. Pelico operates in over 15 countries, supporting global industry leaders operating more than 1,000 factories worldwide and working with 50% of the world's top 10 aerospace and defense companies.</w:t>
      </w:r>
      <w:r/>
    </w:p>
    <w:p>
      <w:pPr>
        <w:pStyle w:val="ListNumber"/>
        <w:spacing w:line="240" w:lineRule="auto"/>
        <w:ind w:left="720"/>
      </w:pPr>
      <w:r/>
      <w:hyperlink r:id="rId12">
        <w:r>
          <w:rPr>
            <w:color w:val="0000EE"/>
            <w:u w:val="single"/>
          </w:rPr>
          <w:t>https://www.pelico.ai/resources/our-articles/pelico-joins-microsoft-for-startups-pegasus-program-to-boost-ai-in-supply-chain-management</w:t>
        </w:r>
      </w:hyperlink>
      <w:r>
        <w:t xml:space="preserve"> - Pelico has been selected to join the Microsoft for Startups Pegasus Program, aiming to enhance its AI-driven supply chain management solutions. This partnership will deepen Pelico's integration with Microsoft's Azure cloud platform, enabling manufacturers to respond more swiftly to supply chain risks, secure revenue, reduce operational costs, and optimise inventory management. Antoine Déroche, VP of Global Partnerships at Pelico, expressed enthusiasm about the collaboration, highlighting the opportunity to leverage Microsoft's global reach to accelerate Pelico's go-to-market strategy. The program is expected to bolster Pelico's capabilities in delivering real-time insights and optimisation across manufacturing operations, from the shop floor to the boardroom.</w:t>
      </w:r>
      <w:r/>
    </w:p>
    <w:p>
      <w:pPr>
        <w:pStyle w:val="ListNumber"/>
        <w:spacing w:line="240" w:lineRule="auto"/>
        <w:ind w:left="720"/>
      </w:pPr>
      <w:r/>
      <w:hyperlink r:id="rId13">
        <w:r>
          <w:rPr>
            <w:color w:val="0000EE"/>
            <w:u w:val="single"/>
          </w:rPr>
          <w:t>https://de.pelico.ai/resources/our-articles/pelico-announces-40m-strategic-financing-round-to-accelerate-the-growth-of-its-ai-powered-supply-chain-orchestration-platform</w:t>
        </w:r>
      </w:hyperlink>
      <w:r>
        <w:t xml:space="preserve"> - Pelico, a supply chain orchestration platform revolutionising complex manufacturing operations, has announced a $40 million strategic financing round to accelerate its North American growth. Led by General Catalyst with participation from existing investors 83North and Serena, the round brings Pelico's total funding to $72 million. The company plans to use the funds to drive North American expansion, expand hiring in data science and engineering, and further develop Agentic AI capabilities to build more intelligent, self-optimising supply chains. Pelico's platform enables manufacturers to address the challenge of fragmented supply chains through real-time orchestration, connecting data, teams, and tools to enable faster decisions, smoother collaboration, and agile responses to disruptions. Global manufacturers such as Airbus, Safran, Eaton, and Daikin have successfully deployed Pelico in just 12 weeks, achieving immediate improvements in operational efficiency. Customers see an average reduction of 40% in parts shortages, a 15% increase in on-time deliveries, and a 40% reduction in MRO cycle times. Pelico operates in over 15 countries, supporting global industry leaders operating more than 1,000 factories worldwide and working with 50% of the world's top 10 aerospace and defense companies.</w:t>
      </w:r>
      <w:r/>
    </w:p>
    <w:p>
      <w:pPr>
        <w:pStyle w:val="ListNumber"/>
        <w:spacing w:line="240" w:lineRule="auto"/>
        <w:ind w:left="720"/>
      </w:pPr>
      <w:r/>
      <w:hyperlink r:id="rId14">
        <w:r>
          <w:rPr>
            <w:color w:val="0000EE"/>
            <w:u w:val="single"/>
          </w:rPr>
          <w:t>https://tech.eu/2025/06/18/pelico-scores-40m-to-transform-fragmented-global-supply-chains//</w:t>
        </w:r>
      </w:hyperlink>
      <w:r>
        <w:t xml:space="preserve"> - Pelico has secured a $40 million strategic financing round to accelerate its North American expansion and advance its AI-powered supply chain orchestration platform. The funding, led by General Catalyst with participation from existing investors 83North and Serena, brings Pelico's total funding to $72 million. The company plans to use the funds to drive North American growth, expand hiring in data science and engineering, and further develop Agentic AI capabilities to build more intelligent, self-optimising supply chains. Pelico's platform enables manufacturers to address the challenge of fragmented supply chains through real-time orchestration, connecting data, teams, and tools to enable faster decisions, smoother collaboration, and agile responses to disruptions. Global manufacturers such as Airbus, Safran, Eaton, and Daikin have successfully deployed Pelico in just 12 weeks, achieving immediate improvements in operational efficiency. Customers see an average reduction of 40% in parts shortages, a 15% increase in on-time deliveries, and a 40% reduction in MRO cycle times. Pelico operates in over 15 countries, supporting global industry leaders operating more than 1,000 factories worldwide and working with 50% of the world's top 10 aerospace and defense companies.</w:t>
      </w:r>
      <w:r/>
    </w:p>
    <w:p>
      <w:pPr>
        <w:pStyle w:val="ListNumber"/>
        <w:spacing w:line="240" w:lineRule="auto"/>
        <w:ind w:left="720"/>
      </w:pPr>
      <w:r/>
      <w:hyperlink r:id="rId15">
        <w:r>
          <w:rPr>
            <w:color w:val="0000EE"/>
            <w:u w:val="single"/>
          </w:rPr>
          <w:t>https://techfundingnews.com/pelico-raises-40m-to-rewire-the-global-supply-chain-with-ai-and-stop-billion-dollar-factory-delays/</w:t>
        </w:r>
      </w:hyperlink>
      <w:r>
        <w:t xml:space="preserve"> - Pelico has secured a $40 million strategic financing round to accelerate its North American expansion and advance its AI-powered supply chain orchestration platform. The funding, led by General Catalyst with participation from existing investors 83North and Serena, brings Pelico's total funding to $72 million. The company plans to use the funds to drive North American growth, expand hiring in data science and engineering, and further develop Agentic AI capabilities to build more intelligent, self-optimising supply chains. Pelico's platform enables manufacturers to address the challenge of fragmented supply chains through real-time orchestration, connecting data, teams, and tools to enable faster decisions, smoother collaboration, and agile responses to disruptions. Global manufacturers such as Airbus, Safran, Eaton, and Daikin have successfully deployed Pelico in just 12 weeks, achieving immediate improvements in operational efficiency. Customers see an average reduction of 40% in parts shortages, a 15% increase in on-time deliveries, and a 40% reduction in MRO cycle times. Pelico operates in over 15 countries, supporting global industry leaders operating more than 1,000 factories worldwide and working with 50% of the world's top 10 aerospace and defense companies.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investment-tracker/2025/pelico-raises-40-million-for-ai-powered-supply-chain-orchestration-platform/" TargetMode="External"/><Relationship Id="rId11" Type="http://schemas.openxmlformats.org/officeDocument/2006/relationships/hyperlink" Target="https://www.eu-startups.com/2025/06/from-the-shop-floor-to-the-boardroom-paris-based-pelico-raises-e34-7-million-to-advance-genai-in-its-supply-chain-orchestration-platform/" TargetMode="External"/><Relationship Id="rId12" Type="http://schemas.openxmlformats.org/officeDocument/2006/relationships/hyperlink" Target="https://www.pelico.ai/resources/our-articles/pelico-joins-microsoft-for-startups-pegasus-program-to-boost-ai-in-supply-chain-management" TargetMode="External"/><Relationship Id="rId13" Type="http://schemas.openxmlformats.org/officeDocument/2006/relationships/hyperlink" Target="https://de.pelico.ai/resources/our-articles/pelico-announces-40m-strategic-financing-round-to-accelerate-the-growth-of-its-ai-powered-supply-chain-orchestration-platform" TargetMode="External"/><Relationship Id="rId14" Type="http://schemas.openxmlformats.org/officeDocument/2006/relationships/hyperlink" Target="https://tech.eu/2025/06/18/pelico-scores-40m-to-transform-fragmented-global-supply-chains//" TargetMode="External"/><Relationship Id="rId15" Type="http://schemas.openxmlformats.org/officeDocument/2006/relationships/hyperlink" Target="https://techfundingnews.com/pelico-raises-40m-to-rewire-the-global-supply-chain-with-ai-and-stop-billion-dollar-factory-del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