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Distribution-specific CRM systems revolutionise customer engagement and operational efficiency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Distribution businesses operate within a complex ecosystem where relationship management, intricate pricing, and extended sales cycles challenge conventional customer relationship management (CRM) systems. Unlike generic CRMs—which are typically designed for straightforward B2B sales—distribution requires platforms built expressly to address unique industry demands, transforming customer engagement, operational efficiency, and revenue growth.</w:t>
      </w:r>
      <w:r/>
    </w:p>
    <w:p>
      <w:r/>
      <w:r>
        <w:t>A core advantage of distributor-specific CRM systems lies in enhanced customer relationship management. These platforms provide complete account visibility by mapping out complex customer hierarchies, recognising the multiple decision-makers involved, such as purchasing managers, financial controllers, and technical specialists. Such comprehensive views enable sales teams to identify key influencers and engagement points within accounts, allowing them to tailor their approach accordingly. Furthermore, distributor CRMs excel in long-term relationship tracking, faithfully recording touchpoints and buying patterns over months or years—something generic CRMs often miss. This longitudinal insight helps maintain customer loyalty and predict buying cycles, crucial for managing the extended timelines typical in distribution sales.</w:t>
      </w:r>
      <w:r/>
    </w:p>
    <w:p>
      <w:r/>
      <w:r>
        <w:t>The benefits extend significantly into sales performance and revenue growth. Distributor CRMs offer sophisticated territory and account management tools that accommodate geographical boundaries and customer assignments, minimising conflicts and optimising coverage. By analysing purchase histories and product relationships, these purpose-built systems identify relevant upselling and cross-selling opportunities, boosting revenues with targeted suggestions rather than generic product pitches. This contrasts with traditional CRMs that may lack the nuanced understanding of distributor product catalogs and customer preferences.</w:t>
      </w:r>
      <w:r/>
    </w:p>
    <w:p>
      <w:r/>
      <w:r>
        <w:t>Operational efficiencies are also markedly improved. Distribution businesses often juggle complex pricing models—volume discounts, contract terms, rebates—which distributor CRMs integrate seamlessly into quoting and pricing management. Sales representatives can swiftly produce accurate, customer-specific quotes that reflect real-time inventory and pricing, accelerating sales processes and reducing errors. Integration with enterprise resource planning (ERP) systems and inventory platforms further empowers sales teams with immediate access to critical data like stock levels and shipping status, enhancing customer service by enabling prompt, informed responses.</w:t>
      </w:r>
      <w:r/>
    </w:p>
    <w:p>
      <w:r/>
      <w:r>
        <w:t>Data-driven decision-making is another pillar of distributor-specific CRM advantages. Such platforms track key performance indicators tailored to distributors, including inventory turns, customer profitability by territory, and seasonal demand patterns. This targeted analytics capability supports better forecasting and demand planning, helping distributors balance inventory investments against customer needs and avoid costly stockouts or overstocking. By incorporating market trends and customer intelligence, the forecasting goes beyond mere historical data, enabling proactive supply chain management.</w:t>
      </w:r>
      <w:r/>
    </w:p>
    <w:p>
      <w:r/>
      <w:r>
        <w:t>Customer service benefits substantially from this dedicated approach. Distributor CRMs manage service requests, warranties, and returns within the same system, offering a unified view of customer interactions that improves consistency and response times. Furthermore, these systems enable proactive account management by alerting sales teams to potential risks such as payment delays or diminished engagement, allowing early interventions that preserve and strengthen relationships.</w:t>
      </w:r>
      <w:r/>
    </w:p>
    <w:p>
      <w:r/>
      <w:r>
        <w:t>Platforms like White Cup CRM + BI embody these advantages by combining CRM with business intelligence functions tailored specifically for distribution. According to the vendor, this fusion delivers actionable insights via ready-to-use dashboards without the need for extensive customisation or specialised data science skills. The system focuses on boosting sales effectiveness, reducing administrative overhead, and enhancing managerial visibility across territories.</w:t>
      </w:r>
      <w:r/>
    </w:p>
    <w:p>
      <w:r/>
      <w:r>
        <w:t>Industry observations affirm that while generic CRMs may initially appear cost-effective, their lack of industry focus often causes complications and inefficiencies for distribution businesses. Experts underscore the importance of selecting CRM solutions designed to mirror the distributor’s business model, thereby unlocking sustained competitive advantages. Such tailored technologies not only streamline operations and improve sales outcomes but also provide the strategic insights necessary for scalable and profitable growth.</w:t>
      </w:r>
      <w:r/>
    </w:p>
    <w:p>
      <w:r/>
      <w:r>
        <w:t>In summary, distribution-specific CRM platforms address the multifaceted challenges of the sector by offering comprehensive account management, deeper relationship tracking, precise sales tools, seamless integration with operational systems, and advanced analytics for informed decision-making. These features collectively translate into strengthened customer relationships, increased sales, and enhanced operational efficiency—foundations essential for distributors aiming to thrive in a competitive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https://itsupplychain.com/top-advantages-of-crm-for-distributors-why-generic-wont-cut-it/</w:t>
        </w:r>
      </w:hyperlink>
      <w:r>
        <w:t xml:space="preserve"> - Please view link - unable to able to access data</w:t>
      </w:r>
      <w:r/>
    </w:p>
    <w:p>
      <w:pPr>
        <w:pStyle w:val="ListNumber"/>
        <w:spacing w:line="240" w:lineRule="auto"/>
        <w:ind w:left="720"/>
      </w:pPr>
      <w:r/>
      <w:hyperlink r:id="rId11">
        <w:r>
          <w:rPr>
            <w:color w:val="0000EE"/>
            <w:u w:val="single"/>
          </w:rPr>
          <w:t>https://www.sales-i.com/blog/5-benefits-of-crm-for-distributors.html</w:t>
        </w:r>
      </w:hyperlink>
      <w:r>
        <w:t xml:space="preserve"> - This article discusses five key benefits of CRM systems for distributors, including time-saving through automation, increased insight into customer preferences, enhanced sales performance, improved internal communication, and better management of diverse customer segments. It emphasizes how CRM tools can streamline operations and foster stronger customer relationships, leading to increased sales and efficiency.</w:t>
      </w:r>
      <w:r/>
    </w:p>
    <w:p>
      <w:pPr>
        <w:pStyle w:val="ListNumber"/>
        <w:spacing w:line="240" w:lineRule="auto"/>
        <w:ind w:left="720"/>
      </w:pPr>
      <w:r/>
      <w:hyperlink r:id="rId12">
        <w:r>
          <w:rPr>
            <w:color w:val="0000EE"/>
            <w:u w:val="single"/>
          </w:rPr>
          <w:t>https://www.ewweb.com/business-management/sales/article/20921245/why-crm-can-work-for-distributors</w:t>
        </w:r>
      </w:hyperlink>
      <w:r>
        <w:t xml:space="preserve"> - This article explores the growing adoption of CRM systems among distributors, highlighting their role in managing sales organizations with disciplined processes, data-driven decision-making, and improved collaboration between sales and marketing teams. It also discusses the importance of implementing CRM with a clear strategy to achieve desired outcomes and enhance profitability.</w:t>
      </w:r>
      <w:r/>
    </w:p>
    <w:p>
      <w:pPr>
        <w:pStyle w:val="ListNumber"/>
        <w:spacing w:line="240" w:lineRule="auto"/>
        <w:ind w:left="720"/>
      </w:pPr>
      <w:r/>
      <w:hyperlink r:id="rId13">
        <w:r>
          <w:rPr>
            <w:color w:val="0000EE"/>
            <w:u w:val="single"/>
          </w:rPr>
          <w:t>https://www.manobyte.com/growth-strategy/the-role-of-crm-in-enhancing-distributor-relationships</w:t>
        </w:r>
      </w:hyperlink>
      <w:r>
        <w:t xml:space="preserve"> - This article examines how CRM systems can enhance distributor-dealer relationships by providing transparency, streamlining operations, offering data-driven insights, and fostering collaboration. It highlights the benefits of using CRM to manage complex distribution networks, improve communication, and support scalability for growth.</w:t>
      </w:r>
      <w:r/>
    </w:p>
    <w:p>
      <w:pPr>
        <w:pStyle w:val="ListNumber"/>
        <w:spacing w:line="240" w:lineRule="auto"/>
        <w:ind w:left="720"/>
      </w:pPr>
      <w:r/>
      <w:hyperlink r:id="rId14">
        <w:r>
          <w:rPr>
            <w:color w:val="0000EE"/>
            <w:u w:val="single"/>
          </w:rPr>
          <w:t>https://www.analyticsinsight.net/tech-news/5-benefits-of-crm-software-built-specifically-for-distributors</w:t>
        </w:r>
      </w:hyperlink>
      <w:r>
        <w:t xml:space="preserve"> - This article outlines five benefits of CRM software tailored for distributors, including better forecasting for inventory management, stronger customer relationships through improved communication, and support for complex customer relationships. It emphasizes how industry-specific CRM solutions can enhance operational efficiency and customer satisfaction.</w:t>
      </w:r>
      <w:r/>
    </w:p>
    <w:p>
      <w:pPr>
        <w:pStyle w:val="ListNumber"/>
        <w:spacing w:line="240" w:lineRule="auto"/>
        <w:ind w:left="720"/>
      </w:pPr>
      <w:r/>
      <w:hyperlink r:id="rId11">
        <w:r>
          <w:rPr>
            <w:color w:val="0000EE"/>
            <w:u w:val="single"/>
          </w:rPr>
          <w:t>https://www.sales-i.com/blog/5-benefits-of-crm-for-distributors.html</w:t>
        </w:r>
      </w:hyperlink>
      <w:r>
        <w:t xml:space="preserve"> - This article discusses five key benefits of CRM systems for distributors, including time-saving through automation, increased insight into customer preferences, enhanced sales performance, improved internal communication, and better management of diverse customer segments. It emphasizes how CRM tools can streamline operations and foster stronger customer relationships, leading to increased sales and efficiency.</w:t>
      </w:r>
      <w:r/>
    </w:p>
    <w:p>
      <w:pPr>
        <w:pStyle w:val="ListNumber"/>
        <w:spacing w:line="240" w:lineRule="auto"/>
        <w:ind w:left="720"/>
      </w:pPr>
      <w:r/>
      <w:hyperlink r:id="rId11">
        <w:r>
          <w:rPr>
            <w:color w:val="0000EE"/>
            <w:u w:val="single"/>
          </w:rPr>
          <w:t>https://www.sales-i.com/blog/5-benefits-of-crm-for-distributors.html</w:t>
        </w:r>
      </w:hyperlink>
      <w:r>
        <w:t xml:space="preserve"> - This article discusses five key benefits of CRM systems for distributors, including time-saving through automation, increased insight into customer preferences, enhanced sales performance, improved internal communication, and better management of diverse customer segments. It emphasizes how CRM tools can streamline operations and foster stronger customer relationships, leading to increased sales and efficiency.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top-advantages-of-crm-for-distributors-why-generic-wont-cut-it/" TargetMode="External"/><Relationship Id="rId11" Type="http://schemas.openxmlformats.org/officeDocument/2006/relationships/hyperlink" Target="https://www.sales-i.com/blog/5-benefits-of-crm-for-distributors.html" TargetMode="External"/><Relationship Id="rId12" Type="http://schemas.openxmlformats.org/officeDocument/2006/relationships/hyperlink" Target="https://www.ewweb.com/business-management/sales/article/20921245/why-crm-can-work-for-distributors" TargetMode="External"/><Relationship Id="rId13" Type="http://schemas.openxmlformats.org/officeDocument/2006/relationships/hyperlink" Target="https://www.manobyte.com/growth-strategy/the-role-of-crm-in-enhancing-distributor-relationships" TargetMode="External"/><Relationship Id="rId14" Type="http://schemas.openxmlformats.org/officeDocument/2006/relationships/hyperlink" Target="https://www.analyticsinsight.net/tech-news/5-benefits-of-crm-software-built-specifically-for-distribu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