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Deposco’s new ERP integrations revolutionise omnichannel fulfilment with real-time data sync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businesses today face significant challenges aligning their financial systems with warehouse operations, leading to friction that affects customer experience and operational efficiency. Issues such as fulfillment delays, stock inaccuracies, and rising shipping costs become particularly pronounced as companies scale, add new sales channels, or engage with multiple trading partners. Traditional siloed ERP (Enterprise Resource Planning) systems often fall short in meeting the real-time demands of modern fulfillment, especially when managing third-party logistics providers (3PLs) or supporting omnichannel operations.</w:t>
      </w:r>
      <w:r/>
    </w:p>
    <w:p>
      <w:r/>
      <w:r>
        <w:t>This context underscores the critical importance of integrating Deposco's warehouse management and fulfillment platform with ERP systems such as Epicor, NetSuite, SAP Business One, Microsoft Dynamics, and Sage Intacct. Deposco is a comprehensive warehouse optimization solution designed to support omnichannel order management, parcel management, and returns handling, tailored to increase operational speed and accuracy. According to Deposco’s own data, their platform can drive a 90% increase in topline growth, a 63% increase in shipping volume year-over-year, and deliver 99% order and inventory accuracy.</w:t>
      </w:r>
      <w:r/>
    </w:p>
    <w:p>
      <w:r/>
      <w:r>
        <w:t>Integrating Deposco with an ERP system unlocks unified and streamlined business processes, enabling smarter, data-driven operations. The integration directly addresses common pain points by synchronizing order data, inventory levels, and shipment details in real-time, thereby eliminating the pitfalls of batch processing and manual spreadsheet work that can lead to errors and delays. For example, when a customer places an order on an ecommerce platform, the ERP captures the order, and integration tools like DCKAP Integrator can transfer this data within minutes to Deposco’s fulfillment engine. As the warehouse processes the order—through picking, packing, or handling returns—the ERP system is updated instantly with statuses and inventory changes, ensuring all departments operate on accurate, up-to-date information.</w:t>
      </w:r>
      <w:r/>
    </w:p>
    <w:p>
      <w:r/>
      <w:r>
        <w:t>One of the key features of Deposco's system is its comprehensive 3PL integration capability. According to Deposco, these integrations simplify connecting existing and future systems like ERP, CRM, marketplaces, shipping, and ecommerce platforms, lowering costs and reducing implementation times. The flexibility offered by middleware platforms such as DCKAP Integrator allows businesses to manage complex multi-system environments better than pre-built plug-and-play connectors, which might struggle to scale or accommodate unique workflows.</w:t>
      </w:r>
      <w:r/>
    </w:p>
    <w:p>
      <w:r/>
      <w:r>
        <w:t>In addition to operational efficiency, the integration supports optimized parcel management by evaluating logistics provider options and syncing shipping cost and tracking data back to ERP for seamless coordination between finance, warehouse, and third-party logistics services. Returns and reverse logistics are also carefully managed, with Deposco’s platform routing return data and restocking approved items while passing return reasons back to ERP systems automatically—streamlining processes that enhance customer satisfaction and reduce overhead costs.</w:t>
      </w:r>
      <w:r/>
    </w:p>
    <w:p>
      <w:r/>
      <w:r>
        <w:t>Successful integration requires careful planning and goal setting. Businesses must audit current processes, define clear KPIs such as order accuracy, shipping speed, and cost per unit, and determine integration scope and technology requirements upfront. Change management is essential to ensure team buy-in, and thorough testing must precede rollout to detect and correct potential bottlenecks. Regular maintenance and support, whether handled in-house or by vendors such as DCKAP, remain critical to sustaining integration performance and scaling as business needs evolve.</w:t>
      </w:r>
      <w:r/>
    </w:p>
    <w:p>
      <w:r/>
      <w:r>
        <w:t>Besides DCKAP Integrator, other solutions exist in the market to facilitate Deposco ERP integration. For instance, SPS Commerce offers EDI integration for Deposco, automating trading partner transactions to reduce manual errors and improve compliance. Patchworks provides connectors that integrate Deposco with fashion ERP systems like Visual Next, creating an efficient, centralised supply chain management experience.</w:t>
      </w:r>
      <w:r/>
    </w:p>
    <w:p>
      <w:r/>
      <w:r>
        <w:t>As the retail and fulfillment landscape becomes more complex with increased omnichannel consumer expectations, solutions like Deposco’s newly launched end-to-end omnichannel planning and fulfillment platform are becoming vital. This platform aims to replace manual workflows with automated processes and AI-driven recommendations, helping businesses reduce carrying costs, mitigate labor shortages, increase sales, and maintain optimal inventory levels across channels.</w:t>
      </w:r>
      <w:r/>
    </w:p>
    <w:p>
      <w:r/>
      <w:r>
        <w:t>In competitive markets where speed, accuracy, and cost control dictate success, integrating Deposco with ERP systems through platforms like DCKAP Integrator creates a foundation for scalable, resilient fulfillment. Such integration not only ensures operational alignment but also delivers real-time visibility and agility, enabling businesses to meet customer expectations efficiently while supporting sustained growth. According to experts, this kind of integrated technology ecosystem is essential for brands seeking to thrive in today’s fast-paced commerce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https://www.dckap.com/blog/deposco-erp-integration/</w:t>
        </w:r>
      </w:hyperlink>
      <w:r>
        <w:t xml:space="preserve"> - Please view link - unable to able to access data</w:t>
      </w:r>
      <w:r/>
    </w:p>
    <w:p>
      <w:pPr>
        <w:pStyle w:val="ListNumber"/>
        <w:spacing w:line="240" w:lineRule="auto"/>
        <w:ind w:left="720"/>
      </w:pPr>
      <w:r/>
      <w:hyperlink r:id="rId11">
        <w:r>
          <w:rPr>
            <w:color w:val="0000EE"/>
            <w:u w:val="single"/>
          </w:rPr>
          <w:t>https://www.spscommerce.com/products/fulfillment/integrated-fulfillment/system-integrations/deposco/</w:t>
        </w:r>
      </w:hyperlink>
      <w:r>
        <w:t xml:space="preserve"> - SPS Commerce offers an EDI integration solution for Deposco, automating trading partner transactions and communications. This service aims to scale operations through automation, reduce manual entry errors, ensure compliance with trading partner requirements, and enhance shipping timeliness and sales. The solution supports various business documents, including purchase orders, invoices, and inventory updates, and provides real-time expert support for ongoing operations.</w:t>
      </w:r>
      <w:r/>
    </w:p>
    <w:p>
      <w:pPr>
        <w:pStyle w:val="ListNumber"/>
        <w:spacing w:line="240" w:lineRule="auto"/>
        <w:ind w:left="720"/>
      </w:pPr>
      <w:r/>
      <w:hyperlink r:id="rId12">
        <w:r>
          <w:rPr>
            <w:color w:val="0000EE"/>
            <w:u w:val="single"/>
          </w:rPr>
          <w:t>https://pages.deposco.com/lead-pages-3pl-software</w:t>
        </w:r>
      </w:hyperlink>
      <w:r>
        <w:t xml:space="preserve"> - Deposco's 3PL fulfillment software is designed to grow with modern commerce, offering a warehouse management system that maximizes order throughput and operational efficiency. It boasts a 90% increase in topline growth, a 63% increase in shipping volume year-over-year, and 99% order and inventory accuracy. The software integrates seamlessly with other systems, including ERP/CRM, shipping, and e-commerce platforms, and provides rapid deployment with measurable value.</w:t>
      </w:r>
      <w:r/>
    </w:p>
    <w:p>
      <w:pPr>
        <w:pStyle w:val="ListNumber"/>
        <w:spacing w:line="240" w:lineRule="auto"/>
        <w:ind w:left="720"/>
      </w:pPr>
      <w:r/>
      <w:hyperlink r:id="rId13">
        <w:r>
          <w:rPr>
            <w:color w:val="0000EE"/>
            <w:u w:val="single"/>
          </w:rPr>
          <w:t>https://deposco.com/blog/3pl-integrations-third-party-logistics/</w:t>
        </w:r>
      </w:hyperlink>
      <w:r>
        <w:t xml:space="preserve"> - Deposco discusses the importance of 3PL integrations in third-party logistics, highlighting that ready-made software integrations simplify connecting existing and future systems like ERP, CRM, and marketplaces. These integrations lower costs, reduce implementation time, and require fewer technical resources. The article emphasizes the need for providers to continuously invest in and expand their 3PL integrations library to ensure seamless data exchange and operational efficiency.</w:t>
      </w:r>
      <w:r/>
    </w:p>
    <w:p>
      <w:pPr>
        <w:pStyle w:val="ListNumber"/>
        <w:spacing w:line="240" w:lineRule="auto"/>
        <w:ind w:left="720"/>
      </w:pPr>
      <w:r/>
      <w:hyperlink r:id="rId14">
        <w:r>
          <w:rPr>
            <w:color w:val="0000EE"/>
            <w:u w:val="single"/>
          </w:rPr>
          <w:t>https://www.wearepatchworks.com/products/visual-next-deposco-integration</w:t>
        </w:r>
      </w:hyperlink>
      <w:r>
        <w:t xml:space="preserve"> - Patchworks offers integration between Visual Next and Deposco, enabling merchants to automate systems and streamline processes. This integration combines Visual Next's fashion ERP system with Deposco's order management and fulfillment capabilities, providing a seamless and efficient supply chain management experience. Patchworks facilitates the integration with pre-built connectors to various platforms, offering an outstanding user experience and centralized business data view.</w:t>
      </w:r>
      <w:r/>
    </w:p>
    <w:p>
      <w:pPr>
        <w:pStyle w:val="ListNumber"/>
        <w:spacing w:line="240" w:lineRule="auto"/>
        <w:ind w:left="720"/>
      </w:pPr>
      <w:r/>
      <w:hyperlink r:id="rId15">
        <w:r>
          <w:rPr>
            <w:color w:val="0000EE"/>
            <w:u w:val="single"/>
          </w:rPr>
          <w:t>https://www.prnewswire.com/news-releases/deposco-launches-end-to-end-omnichannel-planning-and-fulfillment-platform-301774082.html</w:t>
        </w:r>
      </w:hyperlink>
      <w:r>
        <w:t xml:space="preserve"> - Deposco has launched an end-to-end omnichannel planning and fulfillment platform that orchestrates processes across B2B and DTC channels. The solution aims to replace inefficient manual processes with instant recommendations and automated workflows, helping businesses lower carrying costs, mitigate labor challenges, increase sales, and proactively manage inventory across all touchpoints.</w:t>
      </w:r>
      <w:r/>
    </w:p>
    <w:p>
      <w:pPr>
        <w:pStyle w:val="ListNumber"/>
        <w:spacing w:line="240" w:lineRule="auto"/>
        <w:ind w:left="720"/>
      </w:pPr>
      <w:r/>
      <w:hyperlink r:id="rId16">
        <w:r>
          <w:rPr>
            <w:color w:val="0000EE"/>
            <w:u w:val="single"/>
          </w:rPr>
          <w:t>https://www.selecthub.com/warehouse-management-software/deposco-vs-epicor-eclipse/</w:t>
        </w:r>
      </w:hyperlink>
      <w:r>
        <w:t xml:space="preserve"> - A comparison between Deposco and Epicor Eclipse warehouse management software highlights that Deposco integrates seamlessly with existing ERP and e-commerce platforms, ensuring smooth data flow across systems. Benefits include enhanced customer satisfaction through faster order processing, reduced operational costs via automation, increased visibility through comprehensive dashboards, and flexible deployment options to suit various business needs and IT infrastructures.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kap.com/blog/deposco-erp-integration/" TargetMode="External"/><Relationship Id="rId11" Type="http://schemas.openxmlformats.org/officeDocument/2006/relationships/hyperlink" Target="https://www.spscommerce.com/products/fulfillment/integrated-fulfillment/system-integrations/deposco/" TargetMode="External"/><Relationship Id="rId12" Type="http://schemas.openxmlformats.org/officeDocument/2006/relationships/hyperlink" Target="https://pages.deposco.com/lead-pages-3pl-software" TargetMode="External"/><Relationship Id="rId13" Type="http://schemas.openxmlformats.org/officeDocument/2006/relationships/hyperlink" Target="https://deposco.com/blog/3pl-integrations-third-party-logistics/" TargetMode="External"/><Relationship Id="rId14" Type="http://schemas.openxmlformats.org/officeDocument/2006/relationships/hyperlink" Target="https://www.wearepatchworks.com/products/visual-next-deposco-integration" TargetMode="External"/><Relationship Id="rId15" Type="http://schemas.openxmlformats.org/officeDocument/2006/relationships/hyperlink" Target="https://www.prnewswire.com/news-releases/deposco-launches-end-to-end-omnichannel-planning-and-fulfillment-platform-301774082.html" TargetMode="External"/><Relationship Id="rId16" Type="http://schemas.openxmlformats.org/officeDocument/2006/relationships/hyperlink" Target="https://www.selecthub.com/warehouse-management-software/deposco-vs-epicor-eclip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