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Industry-specific ERP systems revolutionise packaging manufacturing traceability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Packaging manufacturing operates in a domain where precision and traceability are paramount. Every detail—from film gauge and resin type to ink sets and pallet patterns—must be meticulously managed to ensure product quality and compliance. When critical information is scattered across emails, spreadsheets, and human memory, the risk of errors increases, often resulting in waste, chargebacks, and delivery delays. In this context, an industry-specific Enterprise Resource Planning (ERP) system serves as an essential backbone, providing coordinated control over specs, lots, quality checks, and shipping that together create a traceable story from the dock to the customer’s door.</w:t>
      </w:r>
      <w:r/>
    </w:p>
    <w:p>
      <w:r/>
      <w:r>
        <w:t>Packaging manufacturing differs from traditional make-to-stock operations due to its fast-paced, frequently changing production runs. Plants face continuous specification updates, short runs, and rapid changeovers that demand seamless job sequencing and precise material allocation. An ERP built for packaging manufacturers integrates these complex needs, aligning production, customer service, and finance with a single system of record. This unified approach enables production teams to choose the right substrates and inks, optimise changeovers, and maintain quality without disrupting the production line. Simultaneously, customer service gains real-time visibility into orders on the floor, and finance benefits from accurate job costing and yield reporting.</w:t>
      </w:r>
      <w:r/>
    </w:p>
    <w:p>
      <w:r/>
      <w:r>
        <w:t>Crucially, ERP systems designed for packaging manufacturing offer lot and spec intelligence that supports traceability throughout the workflow. Materials are received with supplier lots scanned and logged, complete with vendor documentation and testing flags. This initial control supports first-expiry, first-out (FEFO) material allocation downstream and allows quick response to any supplier issues. Each job within the ERP carries comprehensive specs, including substrate details, artwork versions, coating and ink information, die or plate data, and acceptance criteria, ensuring production runs on the most current specifications rather than outdated printouts.</w:t>
      </w:r>
      <w:r/>
    </w:p>
    <w:p>
      <w:r/>
      <w:r>
        <w:t>Schedulers use ERP tools to group jobs by shared attributes such as width or color family, reducing changeover times and associated waste. At the shop floor, operators benefit from clear work instructions and automated checks that are performed in real time, with quality data recorded directly into the system rather than on paper. This integration facilitates immediate holds on suspect batches and ensures that quality control is spec-driven, providing verified results matched precisely to customer-approved criteria. Certificates of Analysis, often required for customer assurance, can be generated efficiently from these detailed records.</w:t>
      </w:r>
      <w:r/>
    </w:p>
    <w:p>
      <w:r/>
      <w:r>
        <w:t>As cases accumulate into pallets, the ERP creates unique pallet identities compliant with GS1 standards, tracking full traceability and ensuring history travels with each pallet, even when it is split. Palletisation setups in the system specify layer counts, tie patterns, and label positions to eliminate guesswork during packing. FEFO principles govern picking and shipping to manage shelf life and cure windows, and documentation—packing lists, manifests, and custom labels—are generated automatically to meet diverse buyer requirements. By standardising these processes, ERP reduces receiving delays and prevents costly chargebacks related to non-compliant shipments.</w:t>
      </w:r>
      <w:r/>
    </w:p>
    <w:p>
      <w:r/>
      <w:r>
        <w:t>The importance of pallet-level visibility extends well beyond internal tracking. Brand owners in sectors like food, beverage, personal care, and pharmaceuticals increasingly demand tight traceability. Packaging suppliers who offer consistent pallet IDs, clear labels, and seamless record sharing streamline onboarding and reduce audit times from days to minutes. On-time shipments improve, waste is minimised as changeovers are optimised, costing clarity enhances yield discussions, and customer complaints drop because delivered products consistently meet specifications with the proper documentation.</w:t>
      </w:r>
      <w:r/>
    </w:p>
    <w:p>
      <w:r/>
      <w:r>
        <w:t>Softengine exemplifies a tailored ERP solution for packaging manufacturers by combining SAP Business One with its proprietary WMS+ mobile warehouse system and Softengine Web for shop-floor data capture and quality control. The integration supports real-time inventory accuracy through barcode scanning, directed warehouse tasks respecting FEFO rules, pallet ID creation with compliant labelling, and streamlined quality checks with minimal operator input. This approach allows mid-market packaging converters, printers, thermoformers, and contract packagers to efficiently manage spec-driven jobs and maintain comprehensive event histories at the pallet level.</w:t>
      </w:r>
      <w:r/>
    </w:p>
    <w:p>
      <w:r/>
      <w:r>
        <w:t>Industry-wide analyses corroborate these benefits. Experts highlight that ERP integration in packaging manufacturing transitions operations away from manual, paper-heavy workflows toward real-time electronic processes that enhance cross-department collaboration and automate inventory management. This shift not only improves compliance and quality control but also provides actionable analytics for continuous operational improvement. Additionally, domain-specific ERP systems offer capabilities surpassing generic solutions by addressing unique packaging challenges such as material waste tracking, supply chain optimisation, and regulatory adherence.</w:t>
      </w:r>
      <w:r/>
    </w:p>
    <w:p>
      <w:r/>
      <w:r>
        <w:t>Environmental and financial gains are also significant. ERP enables efficient production planning, reduces material waste, and tightens cost control by linking actual consumption and labour to job costing, as noted by industry observers. Improved scheduling and inventory visibility further prevent mis-pulls, while accurate reporting enhances decision-making across finance and operations.</w:t>
      </w:r>
      <w:r/>
    </w:p>
    <w:p>
      <w:r/>
      <w:r>
        <w:t>Moreover, ERP solutions contribute to enhanced customer relationships by delivering consistent information, updates, and documentation through portals or automated communications, reducing inquiries and strengthening trust. The flexible and customisable nature of modern ERP platforms allows packaging manufacturers to handle varied product types, batch tracking, and compliance demands without sacrificing operational agility.</w:t>
      </w:r>
      <w:r/>
    </w:p>
    <w:p>
      <w:r/>
      <w:r>
        <w:t>In conclusion, ERP systems tailored for packaging manufacturing deliver far more than basic planning and costing. They provide a comprehensive framework where every specification, lot, quality check, and label is synchronised within a single platform, supporting traceability, efficiency, and customer satisfaction. By embedding these capabilities from raw material intake to pallet shipment, ERP becomes a quiet yet indispensable backbone that helps packaging manufacturers keep their promises on time, every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https://softengine.com/blog-erp-for-packaging-manufacturing/?utm_source=rss&amp;utm_medium=rss&amp;utm_campaign=blog-erp-for-packaging-manufacturing</w:t>
        </w:r>
      </w:hyperlink>
      <w:r>
        <w:t xml:space="preserve"> - Please view link - unable to able to access data</w:t>
      </w:r>
      <w:r/>
    </w:p>
    <w:p>
      <w:pPr>
        <w:pStyle w:val="ListNumber"/>
        <w:spacing w:line="240" w:lineRule="auto"/>
        <w:ind w:left="720"/>
      </w:pPr>
      <w:r/>
      <w:hyperlink r:id="rId11">
        <w:r>
          <w:rPr>
            <w:color w:val="0000EE"/>
            <w:u w:val="single"/>
          </w:rPr>
          <w:t>https://www.packagingworldinsights.com/packaging-industry-articles/erp-integration-in-packaging-boosts-workflow-efficiency/</w:t>
        </w:r>
      </w:hyperlink>
      <w:r>
        <w:t xml:space="preserve"> - This article discusses how integrating Enterprise Resource Planning (ERP) systems into packaging operations can significantly enhance workflow efficiency. It highlights the transition from manual, paper-based systems to electronic workflows, which streamline data sharing and synchronize departmental activities. The piece emphasizes the benefits of real-time data flow, improved cross-functional collaboration, automated inventory and procurement management, enhanced compliance and quality control, and actionable analytics for continuous process improvement and strategic planning. The article also touches upon the future of ERP integration, including its role alongside emerging technologies like IoT and machine learning.</w:t>
      </w:r>
      <w:r/>
    </w:p>
    <w:p>
      <w:pPr>
        <w:pStyle w:val="ListNumber"/>
        <w:spacing w:line="240" w:lineRule="auto"/>
        <w:ind w:left="720"/>
      </w:pPr>
      <w:r/>
      <w:hyperlink r:id="rId12">
        <w:r>
          <w:rPr>
            <w:color w:val="0000EE"/>
            <w:u w:val="single"/>
          </w:rPr>
          <w:t>https://alligatorinfosoft.com/paper-and-packaging-manufacturing-benefits-of-erp-software/</w:t>
        </w:r>
      </w:hyperlink>
      <w:r>
        <w:t xml:space="preserve"> - This article outlines the advantages of implementing ERP software in the paper and packaging manufacturing industry. It details how ERP systems provide real-time visibility into operations, reduce waste, and optimize efficiency. The piece contrasts industry-specific ERP solutions with generic ones, noting that specialized systems offer tailored functionalities such as material waste tracking, supply chain optimization, and compliance management. Key benefits highlighted include efficient production planning and scheduling, real-time inventory management, improved supply chain efficiency, cost reduction and waste minimization, regulatory compliance and quality control, streamlined order processing and customer management, and data-driven decision-making.</w:t>
      </w:r>
      <w:r/>
    </w:p>
    <w:p>
      <w:pPr>
        <w:pStyle w:val="ListNumber"/>
        <w:spacing w:line="240" w:lineRule="auto"/>
        <w:ind w:left="720"/>
      </w:pPr>
      <w:r/>
      <w:hyperlink r:id="rId13">
        <w:r>
          <w:rPr>
            <w:color w:val="0000EE"/>
            <w:u w:val="single"/>
          </w:rPr>
          <w:t>https://ultraconsultants.com/manufacturing-erp-industries-clients/packaging</w:t>
        </w:r>
      </w:hyperlink>
      <w:r>
        <w:t xml:space="preserve"> - This article explores how ERP systems can enhance operations in the packaging industry. It discusses the role of ERP in improving scheduling, costing, and inventory accuracy through real-time operational visibility and automation. The piece highlights the benefits of ERP integration, including enhanced packaging design and innovation, improved regulatory compliance, and streamlined order processing. It also addresses the flexibility and customizability of ERP systems to meet the unique requirements of packaging manufacturing, such as managing different types of packaging, product variations, and batch tracking.</w:t>
      </w:r>
      <w:r/>
    </w:p>
    <w:p>
      <w:pPr>
        <w:pStyle w:val="ListNumber"/>
        <w:spacing w:line="240" w:lineRule="auto"/>
        <w:ind w:left="720"/>
      </w:pPr>
      <w:r/>
      <w:hyperlink r:id="rId14">
        <w:r>
          <w:rPr>
            <w:color w:val="0000EE"/>
            <w:u w:val="single"/>
          </w:rPr>
          <w:t>https://www.urbansplatter.com/2024/07/9-key-benefits-of-erp-for-manufacturing/</w:t>
        </w:r>
      </w:hyperlink>
      <w:r>
        <w:t xml:space="preserve"> - This article outlines nine key benefits of implementing ERP systems in manufacturing, with a focus on the packaging industry. It covers aspects such as enhanced quality control, optimized supply chain management, enhanced financial management, improved customer relationship management, and enhanced data analytics and reporting. The piece emphasizes how ERP systems facilitate real-time monitoring of product quality, streamline supply chain operations, integrate financial data for better decision-making, manage customer interactions effectively, and provide data-driven insights for continuous improvement.</w:t>
      </w:r>
      <w:r/>
    </w:p>
    <w:p>
      <w:pPr>
        <w:pStyle w:val="ListNumber"/>
        <w:spacing w:line="240" w:lineRule="auto"/>
        <w:ind w:left="720"/>
      </w:pPr>
      <w:r/>
      <w:hyperlink r:id="rId15">
        <w:r>
          <w:rPr>
            <w:color w:val="0000EE"/>
            <w:u w:val="single"/>
          </w:rPr>
          <w:t>https://www.linkedin.com/pulse/10-key-advantages-of-using-erp-system-specifically-designed-vikram-kumar</w:t>
        </w:r>
      </w:hyperlink>
      <w:r>
        <w:t xml:space="preserve"> - This article discusses ten key advantages of using ERP systems specifically designed for the printing and packaging industry. It highlights benefits such as better cost control, enhanced inventory management, increased transparency, improved customer service, and improved collaboration. The piece emphasizes how domain-specific ERP systems provide real-time visibility into costs, manage inventory effectively, offer greater transparency into processes, facilitate better customer service through real-time updates, and improve collaboration between different teams within the business.</w:t>
      </w:r>
      <w:r/>
    </w:p>
    <w:p>
      <w:pPr>
        <w:pStyle w:val="ListNumber"/>
        <w:spacing w:line="240" w:lineRule="auto"/>
        <w:ind w:left="720"/>
      </w:pPr>
      <w:r/>
      <w:hyperlink r:id="rId16">
        <w:r>
          <w:rPr>
            <w:color w:val="0000EE"/>
            <w:u w:val="single"/>
          </w:rPr>
          <w:t>https://manufapp.com/printing-and-packaging-manufacturing-erp-software/</w:t>
        </w:r>
      </w:hyperlink>
      <w:r>
        <w:t xml:space="preserve"> - This article details how ERP systems can boost quality and efficiency in the printing and packaging industry. It discusses features such as real-time inventory tracking, advanced production planning and BOM management, accurate quoting and sales management, quality control and compliance, and cloud-based reporting and insights. The piece highlights the benefits of ERP implementation, including faster order fulfillment and invoicing, greater quotation accuracy, minimized manual work due to automation, better production scheduling, full traceability against quality and compliance, less waste and downtime, and real-time dashboards for operational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ftengine.com/blog-erp-for-packaging-manufacturing/?utm_source=rss&amp;utm_medium=rss&amp;utm_campaign=blog-erp-for-packaging-manufacturing" TargetMode="External"/><Relationship Id="rId11" Type="http://schemas.openxmlformats.org/officeDocument/2006/relationships/hyperlink" Target="https://www.packagingworldinsights.com/packaging-industry-articles/erp-integration-in-packaging-boosts-workflow-efficiency/" TargetMode="External"/><Relationship Id="rId12" Type="http://schemas.openxmlformats.org/officeDocument/2006/relationships/hyperlink" Target="https://alligatorinfosoft.com/paper-and-packaging-manufacturing-benefits-of-erp-software/" TargetMode="External"/><Relationship Id="rId13" Type="http://schemas.openxmlformats.org/officeDocument/2006/relationships/hyperlink" Target="https://ultraconsultants.com/manufacturing-erp-industries-clients/packaging" TargetMode="External"/><Relationship Id="rId14" Type="http://schemas.openxmlformats.org/officeDocument/2006/relationships/hyperlink" Target="https://www.urbansplatter.com/2024/07/9-key-benefits-of-erp-for-manufacturing/" TargetMode="External"/><Relationship Id="rId15" Type="http://schemas.openxmlformats.org/officeDocument/2006/relationships/hyperlink" Target="https://www.linkedin.com/pulse/10-key-advantages-of-using-erp-system-specifically-designed-vikram-kumar" TargetMode="External"/><Relationship Id="rId16" Type="http://schemas.openxmlformats.org/officeDocument/2006/relationships/hyperlink" Target="https://manufapp.com/printing-and-packaging-manufacturing-erp-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