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Arkestro’s Optimal ’25 to showcase AI-driven shift in strategic procurement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Arkestro, a company specialising in predictive procurement technology, is set to hold its flagship event, Optimal ’25, in Houston, Texas, on October 29 and 30, 2025. According to the company, the two-day conference will gather procurement leaders from diverse sectors, including retail, chemicals, manufacturing, and oil and gas, to discuss the transformative impact of artificial intelligence (AI), real-time data, and predictive insights in procurement practices.</w:t>
      </w:r>
      <w:r/>
    </w:p>
    <w:p>
      <w:r/>
      <w:r>
        <w:t>The company’s CEO and co-founder, Rob DeSantis, is reported to have emphasised that procurement and supply chain functions are increasingly strategic drivers of competitive advantage, rather than mere administrative roles. The event’s agenda, as outlined by Arkestro, features sessions highlighting real-world case studies from multiple industries, showcasing measurable cost savings, streamlined sourcing processes, and the scaling of procurement impact. Attendees will also get a glimpse of forthcoming innovations in AI and decision intelligence through Arkestro’s platform developments, along with workshops led by industry experts focused on procurement best practices, strategy, and negotiation.</w:t>
      </w:r>
      <w:r/>
    </w:p>
    <w:p>
      <w:r/>
      <w:r>
        <w:t>Keynote speakers from global companies such as Chevron, Nissan, and Solventum are expected to share insights into how their organisations are adapting procurement to a data-first, AI-enabled future. Additionally, the event will include a Supplier Summit aimed at discussing enhancements in supplier experience and new growth opportunities. The company describes Optimal ’25 as a pivotal moment marking the rise of “game-changing procurement,” where speed, intelligence, and scale combine to deliver measurable enterprise benefits.</w:t>
      </w:r>
      <w:r/>
    </w:p>
    <w:p>
      <w:r/>
      <w:r>
        <w:t>Arkestro has also highlighted its recent expansion of a multi-year partnership with Valvoline Inc., which aims to enhance the speed, simplicity, and efficiency of Valvoline’s procurement processes through the use of Arkestro’s predictive procurement platform. Valvoline’s Senior Purchasing Manager noted the platform’s ability to reduce manual work and enable procurement professionals to focus on high-impact activities, a description that aligns with Arkestro’s claims of incorporating AI, game theory, and patented sciences including Negotiation Science, Supplier Science, and Process Science to optimise procurement outcomes.</w:t>
      </w:r>
      <w:r/>
    </w:p>
    <w:p>
      <w:r/>
      <w:r>
        <w:t>While Arkestro projects significant momentum in scaling its platform across Fortune 500 companies, it is worth noting that the adoption of AI in procurement continues to face scrutiny regarding the breadth of its real-world impact beyond pilot projects and case-specific successes. Other industry voices often caution that integrating AI solutions into traditional procurement can be complex, requiring not only technological but also cultural shifts within organisations.</w:t>
      </w:r>
      <w:r/>
    </w:p>
    <w:p>
      <w:r/>
      <w:r>
        <w:t>The event follows Arkestro’s active participation in various industry gatherings earlier in 2025, where it has showcased its AI-driven solutions and thought leadership in procurement transformation. The firm’s emphasis on predictive procurement aligns with a broader trend in enterprise procurement to leverage data analytics and AI for more proactive and agile supply chain management.</w:t>
      </w:r>
      <w:r/>
    </w:p>
    <w:p>
      <w:r/>
      <w:r>
        <w:t>Optimal ’25 appears positioned as a major platform for Arkestro to engage the procurement community, demonstrate its technological advancements, and reinforce its role in shaping the future of procurement. As the event approaches, the insights and discussions presented will likely contribute to ongoing debates on the practical applications and strategic value of AI-driven procurement in complex global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https://www.prnewswire.com/news-releases/arkestro-announces-optimal-25-the-celebration-of-game-changing-procurement-302573157.html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https://www.prnewswire.com/news-releases/arkestro-announces-optimal-25-the-celebration-of-game-changing-procurement-302573157.html</w:t>
        </w:r>
      </w:hyperlink>
      <w:r>
        <w:t xml:space="preserve"> - Arkestro, a leading predictive procurement platform, has announced Optimal '25, its flagship industry event scheduled for October 29 and 30, 2025, in Houston, Texas. The two-day event aims to unite global procurement leaders across various industries to explore AI-powered transformation and predictive insights in procurement. The event is supported by industry partners, including Capgemini as the Platinum Sponsor, along with Agiloft, BDO, Sievo, Vallor, and Vroozi. Arkestro's CEO and co-founder, Rob DeSantis, emphasized the strategic role of procurement and supply chain as drivers of competitive advantage, highlighting the event's focus on showcasing organizations that achieve significant savings and faster time to value through predictive procurement. The event will feature real-world case studies from sectors such as mining, manufacturing, retail, automotive, and oil and gas, providing insights into how leading organizations use Arkestro to deliver measurable outcomes and streamline sourcing. Additionally, attendees can expect an exclusive preview of upcoming platform innovations, including advancements in AI, decision intelligence, and always-on procurement capabilities. Strategic workshops led by industry partners The GAP Partnership and the Sourcing Industry Group (SIG) will delve into procurement best practices, strategy, negotiation, and transformation. Visionary executives and thought leaders from global companies, including Chevron, Nissan, and Solventum, will share their perspectives on rethinking procurement for a data-first, AI-enabled future. The event will also feature a Supplier Summit, focusing on how Arkestro transforms the supplier experience and unlocks new growth opportunities. This announcement comes at a time of accelerated momentum for Arkestro, as the company continues to scale its platform and deepen its impact across the procurement industry. Most recently, Arkestro expanded its partnership with Valvoline Inc., a multi-year agreement that will drive even greater speed, simplicity, and efficiency to its procurement practices. For more information and to register for Optimal '25, visit Arkestro's official website.</w:t>
      </w:r>
      <w:r/>
    </w:p>
    <w:p>
      <w:pPr>
        <w:pStyle w:val="ListNumber"/>
        <w:spacing w:line="240" w:lineRule="auto"/>
        <w:ind w:left="720"/>
      </w:pPr>
      <w:r/>
      <w:hyperlink r:id="rId11">
        <w:r>
          <w:rPr>
            <w:color w:val="0000EE"/>
            <w:u w:val="single"/>
          </w:rPr>
          <w:t>https://arkestro.com/press-releases/arkestro-powers-predictive-procurement-transformation-for-valvoline-in-new-multi-year-partnership/</w:t>
        </w:r>
      </w:hyperlink>
      <w:r>
        <w:t xml:space="preserve"> - Arkestro has announced a multi-year partnership with Valvoline Inc., aiming to drive greater speed, simplicity, and efficiency in Valvoline's procurement practices. The partnership leverages Arkestro's predictive procurement platform, which combines AI and game theory with patented technologies—Negotiation Science, Supplier Science, and Process Science—to transform traditional procurement into a proactive, results-driven function. Valvoline's Senior Purchasing Manager, Tony Orso, highlighted the platform's ease of use and built-in intelligence, which help reduce manual effort and streamline evaluations, allowing procurement professionals to focus on high-impact initiatives. This collaboration marks another milestone in Arkestro's ongoing momentum, as the company continues to scale its platform and deepen its impact across the procurement industry. Arkestro's platform is trusted by Fortune 500 companies across various industries, unlocking trapped savings, optimizing negotiations, and enhancing supplier collaboration. For more information on Arkestro and the Optimal '25 Houston conference, visit Arkestro's official website.</w:t>
      </w:r>
      <w:r/>
    </w:p>
    <w:p>
      <w:pPr>
        <w:pStyle w:val="ListNumber"/>
        <w:spacing w:line="240" w:lineRule="auto"/>
        <w:ind w:left="720"/>
      </w:pPr>
      <w:r/>
      <w:hyperlink r:id="rId12">
        <w:r>
          <w:rPr>
            <w:color w:val="0000EE"/>
            <w:u w:val="single"/>
          </w:rPr>
          <w:t>https://arkestro.swoogo.com/ArkestroOptimal25-02945EB</w:t>
        </w:r>
      </w:hyperlink>
      <w:r>
        <w:t xml:space="preserve"> - Arkestro has announced Optimal '25, its flagship event focused on predictive procurement, scheduled for October 29–30, 2025, at the Hyatt Regency Downtown in Houston, Texas. The event aims to bring together sourcing leaders, practitioners, and innovators to explore how predictive procurement can power significant wins. Attendees can expect keynotes, panels, breakout sessions, advanced Arkestro user training, negotiation skills classes, customer success stories, peer-to-peer networking, and news and announcements. The agenda includes workshops such as Arkestro Advanced User Training, a negotiation class titled 'Better Skills, Better Outcomes' with The GAP Partnership, and a SIG Workshop on translating sourcing into financial impact. The event will also feature discussions on Arkestro's patented sciences—Negotiation Science, Supplier Science, and Process Science—and how they contribute to unlocking exceptional outcomes, intelligent supplier selection and engagement, and redefining procurement efficiency. For more details and registration, visit the event's official page.</w:t>
      </w:r>
      <w:r/>
    </w:p>
    <w:p>
      <w:pPr>
        <w:pStyle w:val="ListNumber"/>
        <w:spacing w:line="240" w:lineRule="auto"/>
        <w:ind w:left="720"/>
      </w:pPr>
      <w:r/>
      <w:hyperlink r:id="rId13">
        <w:r>
          <w:rPr>
            <w:color w:val="0000EE"/>
            <w:u w:val="single"/>
          </w:rPr>
          <w:t>https://arkestro.com/blog/where-in-the-world-is-arkestro-its-event-season-2025/</w:t>
        </w:r>
      </w:hyperlink>
      <w:r>
        <w:t xml:space="preserve"> - Arkestro is actively participating in various events throughout 2025 to showcase its predictive procurement solutions and thought leadership in AI-driven procurement. Notable events include the Agentic AI In Procurement event in Menlo Park, CA, held on May 8, 2025, which highlighted the growing use of Agentic AI and its benefits for procurement. Arkestro's participation in the EPC Show on June 11–12, 2025, in Houston, TX, aimed to demonstrate how predictive procurement can transform global sourcing strategies at scale. Additionally, Arkestro attended DPW New York 2025 on June 11–12, focusing on harnessing artificial intelligence to drive innovation and transformative results in procurement. These events provide Arkestro with opportunities to engage with industry leaders, validate its expertise in AI-driven procurement, and showcase how its platform is solving real business problems at a Fortune 500 scale. For more information on Arkestro's upcoming events and initiatives, visit their official blog.</w:t>
      </w:r>
      <w:r/>
    </w:p>
    <w:p>
      <w:pPr>
        <w:pStyle w:val="ListNumber"/>
        <w:spacing w:line="240" w:lineRule="auto"/>
        <w:ind w:left="720"/>
      </w:pPr>
      <w:r/>
      <w:hyperlink r:id="rId14">
        <w:r>
          <w:rPr>
            <w:color w:val="0000EE"/>
            <w:u w:val="single"/>
          </w:rPr>
          <w:t>https://aijourn.com/arkestro-director-of-professional-services-lateisha-thomas-named-winner-of-2025-women-in-supply-chain-award/</w:t>
        </w:r>
      </w:hyperlink>
      <w:r>
        <w:t xml:space="preserve"> - Arkestro's Director of Professional Services, Lateisha Thomas, has been named a winner of the 2025 Women in Supply Chain Award. This recognition comes during a period of rapid growth and momentum for Arkestro, as the company drives transformative impact for market-leading customers through its cutting-edge AI solutions and expert team. The award highlights the significant contributions of women in the supply chain industry and underscores Arkestro's commitment to diversity and excellence. In addition to this accolade, Arkestro is set to host its annual Optimal '25 Houston conference, the premier AI event for procurement professionals, on October 29–30, 2025. For more information on Arkestro and to register for Optimal '25, visit their official website.</w:t>
      </w:r>
      <w:r/>
    </w:p>
    <w:p>
      <w:pPr>
        <w:pStyle w:val="ListNumber"/>
        <w:spacing w:line="240" w:lineRule="auto"/>
        <w:ind w:left="720"/>
      </w:pPr>
      <w:r/>
      <w:hyperlink r:id="rId15">
        <w:r>
          <w:rPr>
            <w:color w:val="0000EE"/>
            <w:u w:val="single"/>
          </w:rPr>
          <w:t>https://arkestro.com/events/the-leadership-summit-for-predictive-procurement/</w:t>
        </w:r>
      </w:hyperlink>
      <w:r>
        <w:t xml:space="preserve"> - Arkestro's Optimal conference is a premier event focused on predictive procurement, offering attendees access to videos from this year's virtual conference. The event attracted over 1,000 registrants and featured Arkestro demos, case studies, keynotes, and workshops. Successful AI case studies from companies like Dover Chemical Corporation and Kurita were presented, showcasing the practical applications of Arkestro's platform. Keynotes included 'The Subscription Economy: A Once in a Century Business Model Shift' by Tien Tzuo, CEO at Zuora, and 'AI Demystified' by Joanna Martinez, a transformation thought leader and author. Workshops provided expert-led practical skills to build a high-performance procurement organization. For more information and access to the conference materials, visit Arkestro's events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rkestro-announces-optimal-25-the-celebration-of-game-changing-procurement-302573157.html" TargetMode="External"/><Relationship Id="rId11" Type="http://schemas.openxmlformats.org/officeDocument/2006/relationships/hyperlink" Target="https://arkestro.com/press-releases/arkestro-powers-predictive-procurement-transformation-for-valvoline-in-new-multi-year-partnership/" TargetMode="External"/><Relationship Id="rId12" Type="http://schemas.openxmlformats.org/officeDocument/2006/relationships/hyperlink" Target="https://arkestro.swoogo.com/ArkestroOptimal25-02945EB" TargetMode="External"/><Relationship Id="rId13" Type="http://schemas.openxmlformats.org/officeDocument/2006/relationships/hyperlink" Target="https://arkestro.com/blog/where-in-the-world-is-arkestro-its-event-season-2025/" TargetMode="External"/><Relationship Id="rId14" Type="http://schemas.openxmlformats.org/officeDocument/2006/relationships/hyperlink" Target="https://aijourn.com/arkestro-director-of-professional-services-lateisha-thomas-named-winner-of-2025-women-in-supply-chain-award/" TargetMode="External"/><Relationship Id="rId15" Type="http://schemas.openxmlformats.org/officeDocument/2006/relationships/hyperlink" Target="https://arkestro.com/events/the-leadership-summit-for-predictive-procu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