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Process Outsourcing in 2025 shifts from cost-saving to strategic innovation driver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 Process Outsourcing (BPO) in 2025 has firmly transcended its origins as a mere cost-cutting tactic, evolving into a sophisticated strategic tool that offers multifaceted benefits for organisations across industries. According to comprehensive industry research, modern BPO partnerships deliver not only significant cost savings—averaging around 15% compared to in-house operations—but also drive improvements in operational efficiency, with 85% of companies reporting better performance after adopting progressive BPO solutions.</w:t>
      </w:r>
      <w:r/>
    </w:p>
    <w:p>
      <w:r/>
      <w:r>
        <w:t>The transformation of BPO’s value proposition marks its progression from a basic labour arbitrage model to a vital enabler of innovation, agility, and business continuity. Today’s BPO providers act as strategic collaborators, offering firms access to specialised expertise, advanced digital technologies, greater scalability, robust risk mitigation, and the freedom to concentrate on core business competencies. This shift reflects the evolving complexity and sophistication of both clients and providers in structuring mutually beneficial outsourcing relationships.</w:t>
      </w:r>
      <w:r/>
    </w:p>
    <w:p>
      <w:r/>
      <w:r>
        <w:t>Financial benefits remain foundational to BPO’s appeal. Outsourcing to countries such as the Philippines, India, and Eastern Europe continues to provide highly competitive labour cost advantages—costs can be 40-70% lower than equivalent domestic hiring in Western countries. Additionally, BPO eliminates the need for costly investments in office infrastructure, technology platforms, and internal management overhead, thanks to economies of scale achieved by providers serving multiple clients. Fixed-price or per-unit pricing models further enhance budgeting predictability. Industry data shows that over half of businesses experience immediate and substantial savings, with many realising full ROI within 3 to 6 months.</w:t>
      </w:r>
      <w:r/>
    </w:p>
    <w:p>
      <w:r/>
      <w:r>
        <w:t>However, the advantages extend well beyond cost reduction. BPO providers bring deep domain expertise and technology proficiency that would be prohibitively expensive for many firms to develop internally. Top-tier BPO partners maintain certifications on leading software and platforms, and operate continuous training programmes that keep teams aligned with the latest industry standards and regulatory requirements in sectors such as healthcare, finance, retail, and technology. This high level of specialised knowledge translates into faster ramp-up times, higher quality outputs, and more effective compliance management.</w:t>
      </w:r>
      <w:r/>
    </w:p>
    <w:p>
      <w:r/>
      <w:r>
        <w:t>A key strategic benefit lies in refocusing internal resources on activities that drive competitive differentiation. By transferring routine or non-core tasks—like customer service, data processing, accounting, or digital marketing—to BPO providers, companies liberate their talent and leadership bandwidth to accelerate innovation, product development, and market expansion. For example, a software firm might outsource virtual assistant services and back-office accounting to allow engineering teams to concentrate purely on advancing technology and user experience.</w:t>
      </w:r>
      <w:r/>
    </w:p>
    <w:p>
      <w:r/>
      <w:r>
        <w:t>Scalability and flexibility also rank among the paramount strengths of modern BPO engagements. Businesses benefit from the ability to rapidly scale operations up or down in line with demand, whether ramping up customer service agents for peak seasons or downsizing without the legal and morale consequences of layoffs. Outsourcing enables 24/7 global operations across time zones, facilitates geographic expansion without setting up physical offices, and supports pilot programmes to test new initiatives with minimal upfront investment. This adaptability is especially vital for startups and fast-growing companies facing volatile market conditions.</w:t>
      </w:r>
      <w:r/>
    </w:p>
    <w:p>
      <w:r/>
      <w:r>
        <w:t>Contrary to outdated stereotypes that associate outsourcing with reduced quality, well-managed BPO arrangements often yield performance improvements. Providers employ standardised and optimised processes developed across numerous clients, coupled with advanced quality assurance protocols, automated monitoring, and data-driven performance management via service level agreements (SLAs). Access to cutting-edge technologies—including artificial intelligence (AI), robotic process automation (RPA), advanced analytics, and omni-channel communication systems—further enhances accuracy, efficiency, and customer experience.</w:t>
      </w:r>
      <w:r/>
    </w:p>
    <w:p>
      <w:r/>
      <w:r>
        <w:t>The incorporation of AI and automation within BPO operations is a growing trend, reshaping the industry landscape by enabling intelligent task automation, predictive insights, and enhanced decision-making. These technologies reduce repetitive manual work, improve data security through sophisticated cybersecurity tools, and support smoother integration with clients’ business systems. Cloud computing, blockchain, and virtual assistant technologies also contribute to seamless, scalable, and secure outsourcing platforms.</w:t>
      </w:r>
      <w:r/>
    </w:p>
    <w:p>
      <w:r/>
      <w:r>
        <w:t>Risk mitigation and business continuity are other critical areas where BPO adds tangible value. Leading providers ensure rigorous compliance with international regulations such as GDPR, HIPAA, and PCI-DSS, reducing clients’ regulatory exposure. They operate multiple geographically dispersed centres with robust disaster recovery capabilities, thereby maintaining uninterrupted service during crises. Enterprise-grade data security measures including encryption, access control, and penetration testing exceed those achievable by many individual firms. Moreover, outsourcing diffuses legal and HR risks by transferring employment-related responsibilities to the provider.</w:t>
      </w:r>
      <w:r/>
    </w:p>
    <w:p>
      <w:r/>
      <w:r>
        <w:t>Industries ranging from e-commerce and retail to financial services and healthcare increasingly leverage BPO for functions tailored to their specific needs, including order processing, claims management, fraud detection, revenue cycle management, technical support, and digital marketing. The global BPO market is poised to exceed $525 billion by 2030, with half of companies prioritising efficiency and innovation gains over pure cost savings.</w:t>
      </w:r>
      <w:r/>
    </w:p>
    <w:p>
      <w:r/>
      <w:r>
        <w:t>To unlock the full potential of BPO, organisations must approach outsourcing strategically. Clear definition of scope and success criteria, meticulous vendor evaluation including domain expertise, technological capability, cultural fit, and financial stability, as well as strong governance frameworks with transparent communication and performance measurement, are essential. Viewing outsourcing partners as extensions of the organisation, investing in relationship building, and fostering collaborative innovation enhance long-term outcomes.</w:t>
      </w:r>
      <w:r/>
    </w:p>
    <w:p>
      <w:r/>
      <w:r>
        <w:t>In summary, BPO in 2025 represents a sophisticated blend of cost optimisation, strategic focus, technological advancement, and operational resilience. Companies that embrace this evolved model with careful planning and robust partnerships position themselves to drive sustained growth, faster innovation cycles, and superior competitive advantage in an increasingly dynamic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https://www.365outsource.com/information/benefits-bpo-companies-provide/</w:t>
        </w:r>
      </w:hyperlink>
      <w:r>
        <w:t xml:space="preserve"> - Please view link - unable to able to access data</w:t>
      </w:r>
      <w:r/>
    </w:p>
    <w:p>
      <w:pPr>
        <w:pStyle w:val="ListNumber"/>
        <w:spacing w:line="240" w:lineRule="auto"/>
        <w:ind w:left="720"/>
      </w:pPr>
      <w:r/>
      <w:hyperlink r:id="rId11">
        <w:r>
          <w:rPr>
            <w:color w:val="0000EE"/>
            <w:u w:val="single"/>
          </w:rPr>
          <w:t>https://www.invensis.net/blog/benefits-of-bpo</w:t>
        </w:r>
      </w:hyperlink>
      <w:r>
        <w:t xml:space="preserve"> - This article discusses how technology is reshaping the Business Process Outsourcing (BPO) industry by enhancing operational efficiency, improving customer service, and maintaining competitiveness. It highlights the role of automation, artificial intelligence (AI), robotic process automation (RPA), cloud computing, data analytics, omnichannel communication, blockchain technology, cybersecurity solutions, chatbots, virtual assistants, and advanced CRM systems in transforming traditional BPO models. These technologies enable businesses to automate repetitive tasks, gain valuable insights, offer seamless communication, and ensure data security, thereby driving BPO growth and transformation in 2025 and beyond.</w:t>
      </w:r>
      <w:r/>
    </w:p>
    <w:p>
      <w:pPr>
        <w:pStyle w:val="ListNumber"/>
        <w:spacing w:line="240" w:lineRule="auto"/>
        <w:ind w:left="720"/>
      </w:pPr>
      <w:r/>
      <w:hyperlink r:id="rId12">
        <w:r>
          <w:rPr>
            <w:color w:val="0000EE"/>
            <w:u w:val="single"/>
          </w:rPr>
          <w:t>https://www.valuwit.com/en/benefits-of-business-process-outsourcing-bpo/</w:t>
        </w:r>
      </w:hyperlink>
      <w:r>
        <w:t xml:space="preserve"> - This article outlines six key benefits of Business Process Outsourcing (BPO) in 2025. It highlights the expected global revenue of $0.41 trillion in the BPO industry by 2025, with $152 billion attributed to the United States. The benefits discussed include cost optimization, access to specialized expertise and technology, enhanced scalability and flexibility, improved customer service, and the ability to focus on core business functions. The article emphasizes how BPO enables companies to streamline operations, reduce costs, and leverage external expertise to drive growth and innovation.</w:t>
      </w:r>
      <w:r/>
    </w:p>
    <w:p>
      <w:pPr>
        <w:pStyle w:val="ListNumber"/>
        <w:spacing w:line="240" w:lineRule="auto"/>
        <w:ind w:left="720"/>
      </w:pPr>
      <w:r/>
      <w:hyperlink r:id="rId13">
        <w:r>
          <w:rPr>
            <w:color w:val="0000EE"/>
            <w:u w:val="single"/>
          </w:rPr>
          <w:t>https://www.24hrpo.com/the-top-advantages-of-outsourcing-in-2025-why-more-companies-are-choosing-to-delegate/</w:t>
        </w:r>
      </w:hyperlink>
      <w:r>
        <w:t xml:space="preserve"> - This article explores the top advantages of outsourcing in 2025, focusing on why more companies are choosing to delegate non-core tasks. It discusses benefits such as access to a global talent pool, allowing businesses to tap into specialized expertise and operate 24/7 across time zones. The article also highlights how outsourcing enables companies to focus on core business functions, leading to improved productivity and faster innovation. Additionally, it emphasizes the scalability and flexibility that outsourcing offers, allowing businesses to adapt quickly to market changes and customer demands.</w:t>
      </w:r>
      <w:r/>
    </w:p>
    <w:p>
      <w:pPr>
        <w:pStyle w:val="ListNumber"/>
        <w:spacing w:line="240" w:lineRule="auto"/>
        <w:ind w:left="720"/>
      </w:pPr>
      <w:r/>
      <w:hyperlink r:id="rId14">
        <w:r>
          <w:rPr>
            <w:color w:val="0000EE"/>
            <w:u w:val="single"/>
          </w:rPr>
          <w:t>https://www.globenewswire.com/news-release/2025/09/15/3150091/0/en/Business-Process-Outsourcing-Market-Trends-and-Company-Analysis-Report-2025-2033-Featuring-Accenture-Triniter-IBM-Cognizant-Concentrix-Wipro-Genpact-and-Amdocs.html</w:t>
        </w:r>
      </w:hyperlink>
      <w:r>
        <w:t xml:space="preserve"> - This article provides insights into the Business Process Outsourcing (BPO) market trends and company analysis for the period 2025-2033. It discusses the increasing demand for cost efficiency and operational flexibility, with firms outsourcing non-core business processes to lower operational costs while ensuring effectiveness. The article also emphasizes the importance of focusing on core business functions, as companies prioritize product development, customer interaction, and strategic planning. Additionally, it highlights the incorporation of technological innovations and automation, such as robotic process automation (RPA), artificial intelligence (AI), and cloud computing, in the BPO industry.</w:t>
      </w:r>
      <w:r/>
    </w:p>
    <w:p>
      <w:pPr>
        <w:pStyle w:val="ListNumber"/>
        <w:spacing w:line="240" w:lineRule="auto"/>
        <w:ind w:left="720"/>
      </w:pPr>
      <w:r/>
      <w:hyperlink r:id="rId15">
        <w:r>
          <w:rPr>
            <w:color w:val="0000EE"/>
            <w:u w:val="single"/>
          </w:rPr>
          <w:t>https://peopledevelopmentmagazine.com/2025/09/25/business-process-outsourcing-services/</w:t>
        </w:r>
      </w:hyperlink>
      <w:r>
        <w:t xml:space="preserve"> - This article examines how Business Process Outsourcing (BPO) services support leadership and organizational growth. It discusses the cultural transformation resulting from strategic outsourcing initiatives, leading to enhanced employee engagement and innovation. The article also outlines business advantages of BPO, including cost efficiency, scalability, improved compliance and risk management, and streamlined operations with reduced overheads. It emphasizes how outsourcing allows organizations to adapt quickly to business cycles, maintain operational efficiency, and focus on long-term success and competitiveness.</w:t>
      </w:r>
      <w:r/>
    </w:p>
    <w:p>
      <w:pPr>
        <w:pStyle w:val="ListNumber"/>
        <w:spacing w:line="240" w:lineRule="auto"/>
        <w:ind w:left="720"/>
      </w:pPr>
      <w:r/>
      <w:hyperlink r:id="rId16">
        <w:r>
          <w:rPr>
            <w:color w:val="0000EE"/>
            <w:u w:val="single"/>
          </w:rPr>
          <w:t>https://www.gestaldt.com/insights/the-benefits-of-business-process-outsourcing-how-it-can-streamline-your-operations-and-boost-productivity</w:t>
        </w:r>
      </w:hyperlink>
      <w:r>
        <w:t xml:space="preserve"> - This article explores how Business Process Outsourcing (BPO) can streamline operations and boost productivity. It discusses how outsourcing non-core tasks allows companies to focus on core competencies and strategic initiatives, leading to improved efficiency and performance. The article highlights that BPO providers often have access to advanced technologies and systems that can automate and streamline processes, reducing the administrative burden on companies. It also emphasizes that BPO providers implement established quality control measures and performance metrics to ensure service excellence.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65outsource.com/information/benefits-bpo-companies-provide/" TargetMode="External"/><Relationship Id="rId11" Type="http://schemas.openxmlformats.org/officeDocument/2006/relationships/hyperlink" Target="https://www.invensis.net/blog/benefits-of-bpo" TargetMode="External"/><Relationship Id="rId12" Type="http://schemas.openxmlformats.org/officeDocument/2006/relationships/hyperlink" Target="https://www.valuwit.com/en/benefits-of-business-process-outsourcing-bpo/" TargetMode="External"/><Relationship Id="rId13" Type="http://schemas.openxmlformats.org/officeDocument/2006/relationships/hyperlink" Target="https://www.24hrpo.com/the-top-advantages-of-outsourcing-in-2025-why-more-companies-are-choosing-to-delegate/" TargetMode="External"/><Relationship Id="rId14" Type="http://schemas.openxmlformats.org/officeDocument/2006/relationships/hyperlink" Target="https://www.globenewswire.com/news-release/2025/09/15/3150091/0/en/Business-Process-Outsourcing-Market-Trends-and-Company-Analysis-Report-2025-2033-Featuring-Accenture-Triniter-IBM-Cognizant-Concentrix-Wipro-Genpact-and-Amdocs.html" TargetMode="External"/><Relationship Id="rId15" Type="http://schemas.openxmlformats.org/officeDocument/2006/relationships/hyperlink" Target="https://peopledevelopmentmagazine.com/2025/09/25/business-process-outsourcing-services/" TargetMode="External"/><Relationship Id="rId16" Type="http://schemas.openxmlformats.org/officeDocument/2006/relationships/hyperlink" Target="https://www.gestaldt.com/insights/the-benefits-of-business-process-outsourcing-how-it-can-streamline-your-operations-and-boost-productiv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