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BPX leverages WalkMe’s analytics to revolutionise digital transformation and achieve operational excellence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BPX (Business Process Xperts), a renowned global leader in business process management and digital transformation, is advancing operational excellence by harnessing WalkMe’s cutting-edge digital process visibility and workflow optimization tools. This partnership enables businesses to gain exceptional insight and control over their digital operations by integrating WalkMe’s process analytics, software usage analytics, and business process intelligence with BPX’s deep process consulting expertise.</w:t>
      </w:r>
      <w:r/>
    </w:p>
    <w:p>
      <w:r/>
      <w:r>
        <w:t>In an increasingly complex digital landscape, many organisations struggle with fragmented processes, redundant workflows, and low adoption of digital technologies. BPX addresses these challenges by delivering actionable insights that eliminate inefficiencies and accelerate digital transformation. Through WalkMe’s platform, companies receive a consolidated overview of all their processes, allowing management to understand how work truly unfolds across systems. This visibility empowers businesses to identify bottlenecks, enhance employee productivity, and boost user engagement with digital tools. BPX further customises these capabilities with bespoke process optimization frameworks to ensure that enhanced visibility translates into measurable performance improvements.</w:t>
      </w:r>
      <w:r/>
    </w:p>
    <w:p>
      <w:r/>
      <w:r>
        <w:t>Nikhil Agarwal, BPX’s founder, highlighted the significance of this approach, stating, “Today, operational excellence is defined by how well organisations can see, understand, and improve their digital processes. We help businesses turn data into strategic action by combining WalkMe's process analytics and business process intelligence with BPX’s deep process consulting experience.”</w:t>
      </w:r>
      <w:r/>
    </w:p>
    <w:p>
      <w:r/>
      <w:r>
        <w:t>BPX’s collaboration with WalkMe extends beyond analytics; it encompasses guiding clients in interpreting data-driven insights and implementing workflow modifications tailored to their unique business needs. Advanced software usage analytics play a critical role in understanding how employees interact with systems, identifying areas for enhancement, training opportunities, or process automation. This human-centric approach ensures technology eases workflows rather than complicating them.</w:t>
      </w:r>
      <w:r/>
    </w:p>
    <w:p>
      <w:r/>
      <w:r>
        <w:t>Co-founder Rupal Agarwal emphasised, “Digital transformation isn't just about technology; it’s about empowering people by making things easy to understand. With WalkMe’s workflow optimization and BPX’s expertise, companies can simplify processes, increase adoption, and achieve sustainable growth.”</w:t>
      </w:r>
      <w:r/>
    </w:p>
    <w:p>
      <w:r/>
      <w:r>
        <w:t>Furthermore, BPX has demonstrated a proven return on investment, achieving up to 300% ROI on SAP S/4HANA implementations by integrating SAP Signavio, WalkMe, and SAP Business Technology Platform (BTP) consulting services. This combination leverages process intelligence and cloud innovation to deliver measurable transformation outcomes globally. Through SAP BTP development, BPX helps companies develop scalable system extensions and automates workflows within the SAP ecosystem, reinforcing efficient, data-driven transformation.</w:t>
      </w:r>
      <w:r/>
    </w:p>
    <w:p>
      <w:r/>
      <w:r>
        <w:t>BPX’s position in the industry is strengthened by strategic partnerships with leading technology providers such as SAP, Infor, enova365, Qlik, and Snowflake. These alliances allow BPX to offer comprehensive, high-quality business process management solutions tailored to diverse client requirements. Notably, BPX’s inclusion among the elite circle of SAP Signavio partners enhances its capacity to provide end-to-end SAP process redesign services, utilising the Signavio Process Transformation Suite to visualise, assess, and optimise enterprise processes.</w:t>
      </w:r>
      <w:r/>
    </w:p>
    <w:p>
      <w:r/>
      <w:r>
        <w:t>In response to the growing need for bespoke consulting, BPX recently launched new business process management (BPM) services designed to accelerate digital transformation across industries. These services span process diagnostics, BPM strategy design, workflow automation advisory, and change management. BPX’s commitment to co-creation and customisation ensures that recommended process solutions are pragmatic, scalable, and future-ready, driving efficiency gains, cost reduction, and sustainable development.</w:t>
      </w:r>
      <w:r/>
    </w:p>
    <w:p>
      <w:r/>
      <w:r>
        <w:t>BPX’s advanced process mapping solutions further enhance operational agility by providing complete end-to-end process visibility. This structured analytical approach allows organisations to identify inefficiencies, improve compliance, and drive scalable growth, firmly steering firms toward operational excellence.</w:t>
      </w:r>
      <w:r/>
    </w:p>
    <w:p>
      <w:r/>
      <w:r>
        <w:t>WalkMe’s own innovation in change management is exemplified by its Centre of Excellence (COE), which has integrated WalkMe into data-driven, actionable change initiatives aligned with business objectives. The COE enabled scaling of WalkMe across more than 60 applications, unlocking productivity gains of over 25,000 hours per month and significantly reducing dependency on support teams.</w:t>
      </w:r>
      <w:r/>
    </w:p>
    <w:p>
      <w:r/>
      <w:r>
        <w:t>With over 12 years of experience across 12 countries, BPX’s combination of WalkMe’s digital tools and its own consulting prowess offers businesses a powerful means to transition from reactive decision-making to proactive operational excellence. This synergy provides companies with the tools and insight to detect issues before they arise and sustain continuous improvement in a fiercely competitive global market.</w:t>
      </w:r>
      <w:r/>
    </w:p>
    <w:p>
      <w:r/>
      <w:r>
        <w:t>Companies engaging with BPX and WalkMe can anticipate enhanced operational efficiency, reduced costs, elevated employee productivity, and improved digital user experiences, thus redefining what it means to achieve operational excellence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https://www.openpr.com/news/4260239/bpx-redefines-operational-excellence-with-walkme-s-digital</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https://www.prnewswire.com/news-releases/bpx-driving-up-to-300-roi-on-s4hana-implementations-with-sap-signavio-walkme-and-btp-302603809.html</w:t>
        </w:r>
      </w:hyperlink>
      <w:r>
        <w:t xml:space="preserve"> - Business Process Xperts (BPX) has achieved up to 300% ROI on SAP S/4HANA implementations by integrating SAP Signavio, WalkMe, and SAP BTP consulting services. This approach combines process intelligence and cloud innovation to deliver measurable transformation results for companies worldwide. BPX's methodology supports data-based transformation work, where the key role of process analytics, workflow optimization, and real-time visibility can accurately measure transformation success. BPX's SAP BTP development services assist businesses in developing scalable extensions and efficiently automating workflows that are integrated into the SAP ecosystem.</w:t>
      </w:r>
      <w:r/>
    </w:p>
    <w:p>
      <w:pPr>
        <w:pStyle w:val="ListNumber"/>
        <w:spacing w:line="240" w:lineRule="auto"/>
        <w:ind w:left="720"/>
      </w:pPr>
      <w:r/>
      <w:hyperlink r:id="rId12">
        <w:r>
          <w:rPr>
            <w:color w:val="0000EE"/>
            <w:u w:val="single"/>
          </w:rPr>
          <w:t>https://www.bpxglobal.com/en/partners/</w:t>
        </w:r>
      </w:hyperlink>
      <w:r>
        <w:t xml:space="preserve"> - BPX has established partnerships with industry leaders such as SAP, Infor, enova365, Qlik, and Snowflake to enhance its business process management and digital transformation services. These collaborations enable BPX to offer comprehensive solutions tailored to clients' needs, ensuring high-quality services and access to the latest technologies. The partnerships also confirm BPX's competence and extensive experience in the field, allowing the company to reach a larger audience and provide professional assistance at every stage of using SAP solutions.</w:t>
      </w:r>
      <w:r/>
    </w:p>
    <w:p>
      <w:pPr>
        <w:pStyle w:val="ListNumber"/>
        <w:spacing w:line="240" w:lineRule="auto"/>
        <w:ind w:left="720"/>
      </w:pPr>
      <w:r/>
      <w:hyperlink r:id="rId13">
        <w:r>
          <w:rPr>
            <w:color w:val="0000EE"/>
            <w:u w:val="single"/>
          </w:rPr>
          <w:t>https://www.uaebusinessdaily.com/article/854879336-business-process-xperts-launches-new-services-in-bpm-consultant-to-accelerate-digital-transformation</w:t>
        </w:r>
      </w:hyperlink>
      <w:r>
        <w:t xml:space="preserve"> - BPX has launched new business process management (BPM) consulting services to accelerate digital transformation for organizations across various industries. These services include process diagnostics, designing BPM strategies, workflow automation advice, and change management. BPX's deep commitment to customization and co-creation sets it apart from other BPM consulting companies, ensuring that process solutions are realistic, scalable, and future-ready. The company aims to help businesses eliminate redundancies, reduce operating costs, and leverage the latest technologies for sustainable development.</w:t>
      </w:r>
      <w:r/>
    </w:p>
    <w:p>
      <w:pPr>
        <w:pStyle w:val="ListNumber"/>
        <w:spacing w:line="240" w:lineRule="auto"/>
        <w:ind w:left="720"/>
      </w:pPr>
      <w:r/>
      <w:hyperlink r:id="rId14">
        <w:r>
          <w:rPr>
            <w:color w:val="0000EE"/>
            <w:u w:val="single"/>
          </w:rPr>
          <w:t>https://www.einpresswire.com/article/836816477/bpx-joins-elite-circle-of-sap-signavio-partners-to-support-enterprise-process-redesign</w:t>
        </w:r>
      </w:hyperlink>
      <w:r>
        <w:t xml:space="preserve"> - BPX has joined the top tier of SAP Signavio partners, advancing its mission to drive global digital transformation through process innovation. This partnership enhances BPX's commitment to providing end-to-end solutions for SAP redesign services using the SAP Signavio Process Transformation Suite to visualize, assess, and optimize organizational processes. By integrating SAP Signavio's capabilities, BPX aims to support enterprises in their journey towards operational excellence and digital transformation.</w:t>
      </w:r>
      <w:r/>
    </w:p>
    <w:p>
      <w:pPr>
        <w:pStyle w:val="ListNumber"/>
        <w:spacing w:line="240" w:lineRule="auto"/>
        <w:ind w:left="720"/>
      </w:pPr>
      <w:r/>
      <w:hyperlink r:id="rId15">
        <w:r>
          <w:rPr>
            <w:color w:val="0000EE"/>
            <w:u w:val="single"/>
          </w:rPr>
          <w:t>https://www.walkme.com/events/accenture/</w:t>
        </w:r>
      </w:hyperlink>
      <w:r>
        <w:t xml:space="preserve"> - WalkMe's Center of Excellence (COE) has been instrumental in integrating WalkMe into change management strategies, making them actionable, data-driven, and aligned with business goals. The COE empowered the scaling of WalkMe across over 60 applications, starting from small pilots with just 2-3 tools. This rapid expansion, while maintaining consistency in governance and best practices, has significantly impacted employee self-sufficiency, unlocking over 25,000 productivity hours per month and reducing reliance on support teams.</w:t>
      </w:r>
      <w:r/>
    </w:p>
    <w:p>
      <w:pPr>
        <w:pStyle w:val="ListNumber"/>
        <w:spacing w:line="240" w:lineRule="auto"/>
        <w:ind w:left="720"/>
      </w:pPr>
      <w:r/>
      <w:hyperlink r:id="rId16">
        <w:r>
          <w:rPr>
            <w:color w:val="0000EE"/>
            <w:u w:val="single"/>
          </w:rPr>
          <w:t>https://www.openpr.com/news/3942855/bpx-transforms-business-operations-with-industry-leading</w:t>
        </w:r>
      </w:hyperlink>
      <w:r>
        <w:t xml:space="preserve"> - BPX has introduced advanced process mapping solutions to help companies streamline and optimize operations. These solutions empower enterprises with end-to-end visibility of their business processes for better decision-making, improved compliance, and scalable growth. BPX's process mapping solution uses a structured, analytical approach to identify inefficiencies and implement improvements, moving organizations toward operational excellence with enhanced agility. The approach includes end-to-end process visualization and data-driven process optimization.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260239/bpx-redefines-operational-excellence-with-walkme-s-digital" TargetMode="External"/><Relationship Id="rId11" Type="http://schemas.openxmlformats.org/officeDocument/2006/relationships/hyperlink" Target="https://www.prnewswire.com/news-releases/bpx-driving-up-to-300-roi-on-s4hana-implementations-with-sap-signavio-walkme-and-btp-302603809.html" TargetMode="External"/><Relationship Id="rId12" Type="http://schemas.openxmlformats.org/officeDocument/2006/relationships/hyperlink" Target="https://www.bpxglobal.com/en/partners/" TargetMode="External"/><Relationship Id="rId13" Type="http://schemas.openxmlformats.org/officeDocument/2006/relationships/hyperlink" Target="https://www.uaebusinessdaily.com/article/854879336-business-process-xperts-launches-new-services-in-bpm-consultant-to-accelerate-digital-transformation" TargetMode="External"/><Relationship Id="rId14" Type="http://schemas.openxmlformats.org/officeDocument/2006/relationships/hyperlink" Target="https://www.einpresswire.com/article/836816477/bpx-joins-elite-circle-of-sap-signavio-partners-to-support-enterprise-process-redesign" TargetMode="External"/><Relationship Id="rId15" Type="http://schemas.openxmlformats.org/officeDocument/2006/relationships/hyperlink" Target="https://www.walkme.com/events/accenture/" TargetMode="External"/><Relationship Id="rId16" Type="http://schemas.openxmlformats.org/officeDocument/2006/relationships/hyperlink" Target="https://www.openpr.com/news/3942855/bpx-transforms-business-operations-with-industry-lea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