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Zoho launches indigenous AI-driven ERP targeting mid-market and regional growth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Zoho Corp. unveiled its long‑planned enterprise resource planning suite, Zoho ERP, on 23 January 2026 from Kumbakonam in Tamil Nadu, pitching the India‑developed product as a low‑friction, AI‑first alternative to established vendors such as SAP, Oracle and Microsoft Dynamics. According to the announcement covered by WebProNews, Zoho framed the rollout as the culmination of a five‑year engineering effort grounded in more than a decade and a half of finance‑software experience, and said the privately held company’s capital strategy allowed it to pursue patient, long‑term research and development.</w:t>
      </w:r>
      <w:r/>
    </w:p>
    <w:p>
      <w:r/>
      <w:r>
        <w:t>Founder and chief scientist Sridhar Vembu told the Financial Express there is “a huge pent‑up demand for made‑in‑India software,” and stressed his personal connection to the region as part of the rationale for building product and talent capacity outside major metropolitan hubs. Vembu has in recent years championed decentralised engineering centres, and the company says a portion of the Zoho ERP development team already works from the firm’s Kumbakonam office. Local press including The New Indian Express and the Economic Times report plans for a new campus that can accommodate roughly 2,000 staff as the product scales globally, with Zoho emphasising recruitment, upskilling and community investment to slow migration to larger cities.</w:t>
      </w:r>
      <w:r/>
    </w:p>
    <w:p>
      <w:r/>
      <w:r>
        <w:t>Zoho positions its ERP on two pillars it says differentiate it from legacy incumbents: native artificial intelligence and an embedded low‑code toolset. The firm describes Zia, its AI engine first deployed internally in 2015, as integral to the platform rather than an add‑on, delivering features such as real‑time forecasting, anomaly detection, automation of routine processes and natural‑language interactions. Zoho’s product pages and coverage in Times of India and WebProNews highlight capabilities from packing optimisation and fraud detection to a virtual assistant that returns contextual answers and a Cocreate feature for generating quotes and reports from plain English. The company also points to tools for inventory tagging, sentiment analysis, predictive invoicing follow‑ups and an AI Custom Module Builder for production workflows.</w:t>
      </w:r>
      <w:r/>
    </w:p>
    <w:p>
      <w:r/>
      <w:r>
        <w:t>Complementing AI, Zoho has built low‑code and no‑code facilities intended to reduce dependence on system integrators and shorten deployment cycles. Users can assemble workflows, blueprints and custom modules through simple interfaces, a design choice the company argues will lower total cost of ownership and implementation time compared with consultant‑heavy legacy projects. Industry commentary cited by WebProNews and ERP Today suggests that such embedded automation and rapid customisation place pressure on older vendors to rethink architectures that still rely on bolt‑on intelligence.</w:t>
      </w:r>
      <w:r/>
    </w:p>
    <w:p>
      <w:r/>
      <w:r>
        <w:t>From a compliance and functional standpoint, Zoho ERP launches with a broad set of modules addressing finance, billing, spend management, supply‑chain operations, omnichannel commerce and payroll, and includes support for Indian regulatory frameworks such as GST and e‑invoicing alongside international revenue standards like IFRS 15 and ASC 606. The platform claims integrations with multiple payment providers and banks, connectivity to e‑commerce and logistics partners, and a unified data layer with audit trails intended to preserve privacy and provide governance.</w:t>
      </w:r>
      <w:r/>
    </w:p>
    <w:p>
      <w:r/>
      <w:r>
        <w:t>Zoho is targeting mid‑market and fast‑growing companies that are moving beyond basic accounting packages yet seeking alternatives to the high cost and long implementations associated with tier‑one systems. The company stresses transparent trials without long‑term contracts and role‑based interfaces as enablers of faster adoption. While the launch materials and press coverage emphasise affordability and speed versus incumbents, no public enterprise pricing has been disclosed; WebProNews reports that enterprise tiers remain subject to contact with sales.</w:t>
      </w:r>
      <w:r/>
    </w:p>
    <w:p>
      <w:r/>
      <w:r>
        <w:t>The move also carries a national policy resonance. Vembu framed indigenisation of ERP as strategically important, aligning with initiatives such as Make in India and Atmanirbhar Bharat, and the Financial Express highlighted Zoho’s ambition to challenge both domestic players like Tally and Ramco and global suppliers in a market analysts put at about $63 billion. Zoho’s regional expansion includes social initiatives reported by local outlets , tuition support, coding workshops, healthcare clinics, water‑body restoration and plans for a free education centre , which the company says form part of a broader commitment to creating a sustainable rural technology ecosystem.</w:t>
      </w:r>
      <w:r/>
    </w:p>
    <w:p>
      <w:r/>
      <w:r>
        <w:t>Zoho’s entry will test how much appetite exists among Indian and international mid‑market customers for an AI‑native, privately held ERP built from regional sites rather than major tech clusters. If the company can translate its native automation and low‑code promise into reliable, scalable implementations, it could accelerate competition in a segment long dominated by large, legacy suppliers.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https://www.webpronews.com/zohos-rural-born-ai-erp-challenges-global-giants/</w:t>
        </w:r>
      </w:hyperlink>
      <w:r>
        <w:t xml:space="preserve"> - Please view link - unable to able to access data</w:t>
      </w:r>
      <w:r/>
    </w:p>
    <w:p>
      <w:pPr>
        <w:pStyle w:val="ListNumber"/>
        <w:spacing w:line="240" w:lineRule="auto"/>
        <w:ind w:left="720"/>
      </w:pPr>
      <w:r/>
      <w:hyperlink r:id="rId11">
        <w:r>
          <w:rPr>
            <w:color w:val="0000EE"/>
            <w:u w:val="single"/>
          </w:rPr>
          <w:t>https://www.newindianexpress.com/states/tamil-nadu/2026/Jan/24/zoho-launches-erp-platform-in-kumbakonam-new-campus-to-house-2k-staff-2551234.html</w:t>
        </w:r>
      </w:hyperlink>
      <w:r>
        <w:t xml:space="preserve"> - On January 23, 2026, Zoho Corporation launched its enterprise resource planning (ERP) platform, 'Zoho ERP', in Kumbakonam, Tamil Nadu. Co-founder and Chief Scientist Sridhar Vembu announced plans to expand the company's presence in the town by establishing a campus capable of housing around 2,000 employees. A portion of the team developing Zoho ERP operates from Zoho's regional office in Kumbakonam, and as the product scales globally, the company intends to continue hiring local talent to support its growth. The ERP platform aims to assist fast-growing Indian businesses in scaling without the rigid architectures and high costs typically associated with legacy ERP systems. Additionally, Zoho ERP natively embeds continuous intelligence across the platform, offering AI-driven customisations, voice-based assistance with 'Ask Zia', automation, predictive insights, anomaly detection, and end-to-end visibility across finance and operations. The company has been present in Kumbakonam since 2020 and has steadily grown its workforce by hiring locally. The proposed campus will have the capacity to accommodate up to 2,000 employees. Zoho's expansion in Kumbakonam is part of its broader strategy to develop a technology ecosystem in the region, aiming to reduce migration to metropolitan cities and strengthen regional employment opportunities. The company is also investing in community initiatives in Kumbakonam, including tuition support for school students, coding workshops, healthcare clinics, restoration of local water bodies, and plans to open a Kalaivani Kalvi Mayyam centre to provide free education. This expansion reflects Zoho's commitment to fostering local talent and contributing to the economic development of rural areas in India.</w:t>
      </w:r>
      <w:r/>
    </w:p>
    <w:p>
      <w:pPr>
        <w:pStyle w:val="ListNumber"/>
        <w:spacing w:line="240" w:lineRule="auto"/>
        <w:ind w:left="720"/>
      </w:pPr>
      <w:r/>
      <w:hyperlink r:id="rId12">
        <w:r>
          <w:rPr>
            <w:color w:val="0000EE"/>
            <w:u w:val="single"/>
          </w:rPr>
          <w:t>https://www.financialexpress.com/business/news/there-is-a-huge-pent-up-demand-for-made-in-india-software-sridhar-vembu/4117411/</w:t>
        </w:r>
      </w:hyperlink>
      <w:r>
        <w:t xml:space="preserve"> - On January 23, 2026, Zoho Corporation launched its comprehensive enterprise resource planning (ERP) solution, marking its entry into the multi-billion-dollar ERP market dominated by domestic and global players such as SAP, Oracle, Ramco, and Tally Solutions. Founder and Chief Scientist Sridhar Vembu highlighted the significant demand for domestically developed software, stating, "There is a huge pent-up demand for made-in-India software." Vembu, who was born about 15–20 km from Kumbakonam, expressed a personal connection to the region and emphasized the importance of developing technology solutions within India. The launch of Zoho ERP is part of the company's broader strategy to challenge established global software players and contribute to the growth of indigenous technology solutions. Vembu also discussed plans to develop Kumbakonam as a talent hub, aiming to create a sustainable ecosystem that nurtures local talent and reduces migration to metropolitan cities. The initiative reflects Zoho's commitment to fostering innovation and economic development in rural areas of India.</w:t>
      </w:r>
      <w:r/>
    </w:p>
    <w:p>
      <w:pPr>
        <w:pStyle w:val="ListNumber"/>
        <w:spacing w:line="240" w:lineRule="auto"/>
        <w:ind w:left="720"/>
      </w:pPr>
      <w:r/>
      <w:hyperlink r:id="rId13">
        <w:r>
          <w:rPr>
            <w:color w:val="0000EE"/>
            <w:u w:val="single"/>
          </w:rPr>
          <w:t>https://hr.economictimes.indiatimes.com/news/industry/zoho-plans-to-increase-kumbakonam-workforce-to-2000/127309442</w:t>
        </w:r>
      </w:hyperlink>
      <w:r>
        <w:t xml:space="preserve"> - Zoho Corporation has announced plans to expand its operations in Kumbakonam, Tamil Nadu, by establishing a new campus with the capacity to house up to 2,000 employees. The company has been present in Kumbakonam since 2020 and has steadily grown its workforce by hiring locally. A portion of the team developing Zoho ERP operates from Zoho's regional office in Kumbakonam, and as the product scales globally, the company intends to continue hiring local talent to support its growth. The proposed campus will have the capacity to accommodate up to 2,000 employees. Zoho's expansion in Kumbakonam is part of its broader strategy to develop a technology ecosystem in the region, aiming to reduce migration to metropolitan cities and strengthen regional employment opportunities. The company is also investing in community initiatives in Kumbakonam, including tuition support for school students, coding workshops, healthcare clinics, restoration of local water bodies, and plans to open a Kalaivani Kalvi Mayyam centre to provide free education. This expansion reflects Zoho's commitment to fostering local talent and contributing to the economic development of rural areas in India.</w:t>
      </w:r>
      <w:r/>
    </w:p>
    <w:p>
      <w:pPr>
        <w:pStyle w:val="ListNumber"/>
        <w:spacing w:line="240" w:lineRule="auto"/>
        <w:ind w:left="720"/>
      </w:pPr>
      <w:r/>
      <w:hyperlink r:id="rId14">
        <w:r>
          <w:rPr>
            <w:color w:val="0000EE"/>
            <w:u w:val="single"/>
          </w:rPr>
          <w:t>https://timesofindia.indiatimes.com/city/chennai/zoho-eyes-erp-market-with-banking-ai-integration/articleshow/127271181.cms</w:t>
        </w:r>
      </w:hyperlink>
      <w:r>
        <w:t xml:space="preserve"> - Zoho Corporation is entering the $63 billion enterprise resource planning (ERP) software market with the launch of an integrated ERP platform that builds on its existing offerings in billing, finance, and operations. The company aims to address significant gaps in existing ERP systems, which are often complex, expensive, and have longer implementation timelines. Unlike traditional ERP systems, Zoho has natively embedded artificial intelligence across the platform, enabling voice-based assistance, predictive insights, and anomaly detection. The ERP system also features native banking integration, eliminating the need for complex connections or third-party middleware. It manages collections and payouts directly within the ERP, with built-in compliance for tax and regulatory requirements. This tight integration, along with a wide range of products across categories and customisation without system integrators, reduces complexity and total cost of ownership. Zoho co-founder and chief scientist Sridhar Vembu stated that part of the team that built Zoho ERP operates out of the company's regional office in Kumbakonam and that as the product scales and is rolled out globally, Zoho will continue to hire local talent to support its growth. While it currently has around 200 employees based in Kumbakonam, it aims to build a new facility with a capacity of 2,000 seats. In the initial stages, the company aims to focus on domestic markets, targeting industries such as retail, distribution, and manufacturing, before expanding into other verticals and international markets.</w:t>
      </w:r>
      <w:r/>
    </w:p>
    <w:p>
      <w:pPr>
        <w:pStyle w:val="ListNumber"/>
        <w:spacing w:line="240" w:lineRule="auto"/>
        <w:ind w:left="720"/>
      </w:pPr>
      <w:r/>
      <w:hyperlink r:id="rId15">
        <w:r>
          <w:rPr>
            <w:color w:val="0000EE"/>
            <w:u w:val="single"/>
          </w:rPr>
          <w:t>https://www.moneycontrol.com/news/business/startup/zoho-to-expand-office-in-rural-tamil-nadu-town-plans-new-campus-with-capacity-for-2000-employees-13788240.html</w:t>
        </w:r>
      </w:hyperlink>
      <w:r>
        <w:t xml:space="preserve"> - Zoho Corporation has announced plans to expand its operations in Kumbakonam, Tamil Nadu, by establishing a new campus with the capacity to house up to 2,000 employees. The company has been present in Kumbakonam since 2020 and has steadily grown its workforce by hiring locally. A portion of the team developing Zoho ERP operates from Zoho's regional office in Kumbakonam, and as the product scales globally, the company intends to continue hiring local talent to support its growth. The proposed campus will have the capacity to accommodate up to 2,000 employees. Zoho's expansion in Kumbakonam is part of its broader strategy to develop a technology ecosystem in the region, aiming to reduce migration to metropolitan cities and strengthen regional employment opportunities. The company is also investing in community initiatives in Kumbakonam, including tuition support for school students, coding workshops, healthcare clinics, restoration of local water bodies, and plans to open a Kalaivani Kalvi Mayyam centre to provide free education. This expansion reflects Zoho's commitment to fostering local talent and contributing to the economic development of rural areas in India.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ebpronews.com/zohos-rural-born-ai-erp-challenges-global-giants/" TargetMode="External"/><Relationship Id="rId11" Type="http://schemas.openxmlformats.org/officeDocument/2006/relationships/hyperlink" Target="https://www.newindianexpress.com/states/tamil-nadu/2026/Jan/24/zoho-launches-erp-platform-in-kumbakonam-new-campus-to-house-2k-staff-2551234.html" TargetMode="External"/><Relationship Id="rId12" Type="http://schemas.openxmlformats.org/officeDocument/2006/relationships/hyperlink" Target="https://www.financialexpress.com/business/news/there-is-a-huge-pent-up-demand-for-made-in-india-software-sridhar-vembu/4117411/" TargetMode="External"/><Relationship Id="rId13" Type="http://schemas.openxmlformats.org/officeDocument/2006/relationships/hyperlink" Target="https://hr.economictimes.indiatimes.com/news/industry/zoho-plans-to-increase-kumbakonam-workforce-to-2000/127309442" TargetMode="External"/><Relationship Id="rId14" Type="http://schemas.openxmlformats.org/officeDocument/2006/relationships/hyperlink" Target="https://timesofindia.indiatimes.com/city/chennai/zoho-eyes-erp-market-with-banking-ai-integration/articleshow/127271181.cms" TargetMode="External"/><Relationship Id="rId15" Type="http://schemas.openxmlformats.org/officeDocument/2006/relationships/hyperlink" Target="https://www.moneycontrol.com/news/business/startup/zoho-to-expand-office-in-rural-tamil-nadu-town-plans-new-campus-with-capacity-for-2000-employees-13788240.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