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Locus claims top spot in G2’s 2026 supply chain software awards amid evolving logistics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Locus has been named the top route-planning vendor in G2’s 2026 Best Software Awards for Supply Chain &amp; Logistics, a recognition that reflects verified user feedback and measures of market presence, according to G2. The accolade arrives as shippers and retailers re-evaluate how transport planning fits into day-to-day operations, shifting expectations from isolated optimisation engines to systems that join planning, execution and financial control across complex networks.</w:t>
      </w:r>
      <w:r/>
    </w:p>
    <w:p>
      <w:r/>
      <w:r>
        <w:t>Industry observers say route planning is increasingly judged by its ability to deliver consistent execution across a distributed operation rather than merely producing the shortest sequence of stops. That broader performance remit places a premium on real‑time monitoring, exception management and the capacity to convert plans into measurable operational outcomes. According to G2, its awards draw on authentic customer reviews and public market metrics compiled across its software marketplace.</w:t>
      </w:r>
      <w:r/>
    </w:p>
    <w:p>
      <w:r/>
      <w:r>
        <w:t>Locus positions its DiSCO platform, short for Digital Supply Chain Officer, as an answer to that demand. The company describes DiSCO as an AI‑driven transport management framework that links planning, dispatch, settlement and analytics while using live operational data to balance trade‑offs among cost, service, capacity and compliance. Locus also highlights governance tools intended to keep human decision‑makers in control, with audit trails and performance visibility designed for enterprise deployments.</w:t>
      </w:r>
      <w:r/>
    </w:p>
    <w:p>
      <w:r/>
      <w:r>
        <w:t>“Being ranked #1 in Route Planning and recognized in G2's Best Software Awards reflects what enterprise logistics teams are prioritizing today: measurable outcomes at scale. It also signals a shift in transportation architecture. Route planning has moved beyond finding the shortest path. Enterprises now measure reliability, SLA adherence, and execution consistency across the network, which requires unified systems that coordinate planning, dispatch, visibility, and financial performance. That shift is what we see in our vision for DiSCO, the Digital Supply Chain Officer, bringing continuous, AI-driven decisioning across the transportation lifecycle,” Nishith Rastogi, Locus’s founder and CEO, said in comments accompanying the announcement.</w:t>
      </w:r>
      <w:r/>
    </w:p>
    <w:p>
      <w:r/>
      <w:r>
        <w:t>The recognition follows Locus’s acquisition in late 2025 by Ingka Group’s investment arm. Ingka has said the purchase is intended to strengthen its digital capabilities and sharpen control over a critical part of the customer experience. In its announcement, Ingka described Locus as an AI‑powered logistics platform offering route optimisation, real‑time tracking and intelligent resource management to improve efficiency from capacity planning to last‑mile fulfilment.</w:t>
      </w:r>
      <w:r/>
    </w:p>
    <w:p>
      <w:r/>
      <w:r>
        <w:t>Industry reporting has suggested financial rationale behind the tie‑up. Business Standard has reported the acquisition could help IKEA reduce delivery costs by an estimated €100 million a year. Locus and Ingka have stated the company will continue to operate independently while supporting Ingka’s fulfilment network and serving other global brands; Locus’s customer roster includes names such as Unilever and Nestlé, according to company material.</w:t>
      </w:r>
      <w:r/>
    </w:p>
    <w:p>
      <w:r/>
      <w:r>
        <w:t>Locus’s own statements quantify its platform’s reach and claimed impact: more than 1.5 billion deliveries across 30+ countries, in excess of USD 320 million in transit cost savings, over 800 million miles of travel avoided and 17 million kilograms of CO2 emissions offset, as well as reported 99.5% SLA adherence across enterprise implementations. The firm and partner communications also note more than 350 enterprise deployments worldwide. Those figures, presented in corporate releases, have become focal points for buyers who now press vendors for demonstrable links between routing recommendations and execution outcomes such as on‑time delivery and proof of delivery.</w:t>
      </w:r>
      <w:r/>
    </w:p>
    <w:p>
      <w:r/>
      <w:r>
        <w:t>“This recognition validates our focus on solving real transportation problems at enterprise scale: planning, dispatching, and adapting decisions across complex logistics networks,” Rastogi added in a separate statement.</w:t>
      </w:r>
      <w:r/>
    </w:p>
    <w:p>
      <w:r/>
      <w:r>
        <w:t>Analysts and practitioners say the market is tilting towards agentic and continuous planning approaches that blend optimisation with operational orchestration. Locus describes its direction as moving toward agent‑based automation that continuously re‑evaluates decisions across the transport lifecycle; Ingka and other adopters are testing how those capabilities translate into day‑to‑day reliability gains at scale.</w:t>
      </w:r>
      <w:r/>
    </w:p>
    <w:p>
      <w:r/>
      <w:r>
        <w:t>As logistics teams demand clearer evidence that software recommendations translate into execution, the sector is watching whether specialist route‑planning vendors embedded within large retail operators can maintain a multi‑customer posture while supporting their parent companies’ internal objectives. Locus’s integration with Ingka offers a live case: it situates a routing specialist inside one of the world’s largest retail distribution footprints, intensifying scrutiny of how in‑house systems and multi‑tenant software vendors coexist and compete.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https://ecommercenews.co.nz/story/locus-tops-g2-ranking-for-route-planning-logistics</w:t>
        </w:r>
      </w:hyperlink>
      <w:r>
        <w:t xml:space="preserve"> - Please view link - unable to able to access data</w:t>
      </w:r>
      <w:r/>
    </w:p>
    <w:p>
      <w:pPr>
        <w:pStyle w:val="ListNumber"/>
        <w:spacing w:line="240" w:lineRule="auto"/>
        <w:ind w:left="720"/>
      </w:pPr>
      <w:r/>
      <w:hyperlink r:id="rId11">
        <w:r>
          <w:rPr>
            <w:color w:val="0000EE"/>
            <w:u w:val="single"/>
          </w:rPr>
          <w:t>https://locus.sh/press-releases/locus-g2-best-software-awards-2026/</w:t>
        </w:r>
      </w:hyperlink>
      <w:r>
        <w:t xml:space="preserve"> - Locus has been ranked number one in route planning and named to G2's 2026 Best Software Awards in the Supply Chain &amp; Logistics category, based on verified customer reviews and market presence data. This recognition highlights Locus's leadership in enterprise route planning and reflects a broader industry shift towards transportation management systems that continuously plan and execute logistics decisions across complex, multi-carrier networks. Locus's DiSCO (Digital Supply Chain Officer) system integrates AI-driven decision-making across the entire transportation lifecycle, coordinating planning, execution, settlement, and insights within a unified operational framework.</w:t>
      </w:r>
      <w:r/>
    </w:p>
    <w:p>
      <w:pPr>
        <w:pStyle w:val="ListNumber"/>
        <w:spacing w:line="240" w:lineRule="auto"/>
        <w:ind w:left="720"/>
      </w:pPr>
      <w:r/>
      <w:hyperlink r:id="rId12">
        <w:r>
          <w:rPr>
            <w:color w:val="0000EE"/>
            <w:u w:val="single"/>
          </w:rPr>
          <w:t>https://www.ingka.com/newsroom/ingka-group-acquires-locus-an-ai-powered-logistics-software-company-to-transform-the-ikea-home-delivery-experience/</w:t>
        </w:r>
      </w:hyperlink>
      <w:r>
        <w:t xml:space="preserve"> - Ingka Investments, the investment arm of Ingka Group, the largest IKEA retailer, has acquired Locus, a leading logistics technology company based in the USA. This strategic investment strengthens IKEA's digital capabilities, giving the retailer greater control over a critical moment in the customer journey. Locus offers a sophisticated AI-powered logistics management platform, featuring advanced route optimisation, real-time tracking, and intelligent resource management. By integrating these capabilities, Locus will better enable Ingka Group to enhance efficiency across the supply chain—from capacity management and optimisation to last-mile execution.</w:t>
      </w:r>
      <w:r/>
    </w:p>
    <w:p>
      <w:pPr>
        <w:pStyle w:val="ListNumber"/>
        <w:spacing w:line="240" w:lineRule="auto"/>
        <w:ind w:left="720"/>
      </w:pPr>
      <w:r/>
      <w:hyperlink r:id="rId13">
        <w:r>
          <w:rPr>
            <w:color w:val="0000EE"/>
            <w:u w:val="single"/>
          </w:rPr>
          <w:t>https://www.business-standard.com/companies/news/ikea-acquires-us-logistics-tech-company-locus-in-online-growth-push-125100700841_1.html</w:t>
        </w:r>
      </w:hyperlink>
      <w:r>
        <w:t xml:space="preserve"> - IKEA has acquired U.S. logistics technology firm Locus, aiming to make its deliveries smoother and faster as it invests to expand online sales. The acquisition is expected to simplify IKEA's logistics and reduce delivery expenses by an estimated 100 million euros ($117.41 million) annually. Locus uses artificial intelligence to group orders and predict routes that minimise the time delivery vehicles spend in traffic, a process that was previously done manually by IKEA workers. The technology will also enable IKEA to offer customers more delivery windows and options, provide live updates on package locations, and deliver faster.</w:t>
      </w:r>
      <w:r/>
    </w:p>
    <w:p>
      <w:pPr>
        <w:pStyle w:val="ListNumber"/>
        <w:spacing w:line="240" w:lineRule="auto"/>
        <w:ind w:left="720"/>
      </w:pPr>
      <w:r/>
      <w:hyperlink r:id="rId14">
        <w:r>
          <w:rPr>
            <w:color w:val="0000EE"/>
            <w:u w:val="single"/>
          </w:rPr>
          <w:t>https://www.prnewswire.com/news-releases/locus-ushers-in-a-new-era-of-agentic-transportation-management-302612419.html</w:t>
        </w:r>
      </w:hyperlink>
      <w:r>
        <w:t xml:space="preserve"> - Locus, a leading logistics technology company, is marking a breakthrough year of growth and innovation following its acquisition by Ingka Group, the largest IKEA retailer. Locus continues to operate independently while helping IKEA create smoother delivery experiences. This next chapter marks Locus's evolution into an enterprise-grade, agentic transportation management system (TMS), enabling smarter, more efficient global supply chains. Its advanced TMS has overseen more than 350 enterprise deployments across 30+ countries and optimised over 1.5 billion deliveries. Locus has helped customers across retail, consumer packaged goods (CPG), and carrier-express-parcel (CEP) sectors, including Unilever, Nestlé, and Siam Makro, realise more than $320 million in savings and reduce emissions by 17 million kg.</w:t>
      </w:r>
      <w:r/>
    </w:p>
    <w:p>
      <w:pPr>
        <w:pStyle w:val="ListNumber"/>
        <w:spacing w:line="240" w:lineRule="auto"/>
        <w:ind w:left="720"/>
      </w:pPr>
      <w:r/>
      <w:hyperlink r:id="rId15">
        <w:r>
          <w:rPr>
            <w:color w:val="0000EE"/>
            <w:u w:val="single"/>
          </w:rPr>
          <w:t>https://www.ikea.com/in/en/newsroom/corporate-news/ingka-group-acquires-locus-an-ai-powered-logistics-software-company-to-transform-the-ikea-home-delivery-experience-pub3d38b980/</w:t>
        </w:r>
      </w:hyperlink>
      <w:r>
        <w:t xml:space="preserve"> - Ingka Investments, the investment arm of Ingka Group, the largest IKEA retailer, has acquired Locus, a leading logistics technology company based in the USA. This strategic investment strengthens IKEA's digital capabilities, giving the retailer greater control over a critical moment in the customer journey. Locus offers a sophisticated AI-powered logistics management platform, featuring advanced route optimisation, real-time tracking, and intelligent resource management. By integrating these capabilities, Locus will better enable Ingka Group to enhance efficiency across the supply chain—from capacity management and optimisation to last-mile execution. The partnership not only strengthens how IKEA delivers home furnishings to customers globally but also supports their ambition to create a faster and smarter distribution network.</w:t>
      </w:r>
      <w:r/>
    </w:p>
    <w:p>
      <w:pPr>
        <w:pStyle w:val="ListNumber"/>
        <w:spacing w:line="240" w:lineRule="auto"/>
        <w:ind w:left="720"/>
      </w:pPr>
      <w:r/>
      <w:hyperlink r:id="rId16">
        <w:r>
          <w:rPr>
            <w:color w:val="0000EE"/>
            <w:u w:val="single"/>
          </w:rPr>
          <w:t>https://www.fortuneindia.com/business-news/ikea-arm-acquires-india-born-logistics-tech-startup-locus/127282</w:t>
        </w:r>
      </w:hyperlink>
      <w:r>
        <w:t xml:space="preserve"> - Ingka Investments, the investment arm of leading global retailer IKEA, has acquired logistics technology startup Locus for an undisclosed amount. Founded in India in 2015, Locus is currently headquartered in the US, with most of its operations still based out of India. This strategic investment strengthens IKEA's digital capabilities, giving the retailer greater control over a critical moment in the customer journey. Locus offers a sophisticated AI-powered logistics management platform, featuring advanced route optimisation, real-time tracking, and intelligent resource management. By integrating these capabilities, Locus will better enable Ingka Group to enhance efficiency across the supply chain—from capacity management and optimisation to last-mile execution.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ommercenews.co.nz/story/locus-tops-g2-ranking-for-route-planning-logistics" TargetMode="External"/><Relationship Id="rId11" Type="http://schemas.openxmlformats.org/officeDocument/2006/relationships/hyperlink" Target="https://locus.sh/press-releases/locus-g2-best-software-awards-2026/" TargetMode="External"/><Relationship Id="rId12" Type="http://schemas.openxmlformats.org/officeDocument/2006/relationships/hyperlink" Target="https://www.ingka.com/newsroom/ingka-group-acquires-locus-an-ai-powered-logistics-software-company-to-transform-the-ikea-home-delivery-experience/" TargetMode="External"/><Relationship Id="rId13" Type="http://schemas.openxmlformats.org/officeDocument/2006/relationships/hyperlink" Target="https://www.business-standard.com/companies/news/ikea-acquires-us-logistics-tech-company-locus-in-online-growth-push-125100700841_1.html" TargetMode="External"/><Relationship Id="rId14" Type="http://schemas.openxmlformats.org/officeDocument/2006/relationships/hyperlink" Target="https://www.prnewswire.com/news-releases/locus-ushers-in-a-new-era-of-agentic-transportation-management-302612419.html" TargetMode="External"/><Relationship Id="rId15" Type="http://schemas.openxmlformats.org/officeDocument/2006/relationships/hyperlink" Target="https://www.ikea.com/in/en/newsroom/corporate-news/ingka-group-acquires-locus-an-ai-powered-logistics-software-company-to-transform-the-ikea-home-delivery-experience-pub3d38b980/" TargetMode="External"/><Relationship Id="rId16" Type="http://schemas.openxmlformats.org/officeDocument/2006/relationships/hyperlink" Target="https://www.fortuneindia.com/business-news/ikea-arm-acquires-india-born-logistics-tech-startup-locus/12728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