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Nulogy launches manufacturing operating system to unify production, quality, and compliance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Nulogy has unveiled a platform it calls the Manufacturing Operating System, a modular software suite intended to bring production, quality, compliance, maintenance and warehouse execution onto a single data and workflow backbone. According to Nulogy’s announcement, the MOS is designed to integrate with existing enterprise systems rather than replace them, offering real‑time analytics and AI‑driven insights to reduce manual handoffs and improve visibility across complex operations. (Nulogy said in a press release.)</w:t>
      </w:r>
      <w:r/>
    </w:p>
    <w:p>
      <w:r/>
      <w:r>
        <w:t>The company positions the MOS as a response to pressures facing manufacturers today: volatile demand, squeezed margins, expanding regulatory obligations and persistent labour shortages. Industry coverage notes the platform targets not only manufacturers but contract packagers and third‑party logistics providers, allowing organisations to take a phased approach by deploying the module that addresses their most urgent pain point and then expanding over time. (Robotics &amp; Automation News; Food Engineering.)</w:t>
      </w:r>
      <w:r/>
    </w:p>
    <w:p>
      <w:r/>
      <w:r>
        <w:t>Nulogy cited client results that it says demonstrate measurable benefits from the MOS. Customers have reportedly achieved 97 percent inventory accuracy, a 99 percent customer fill rate and a 12 percent improvement in overall equipment efficiency within nine months. The vendor named Autoliv, DHL Supply Chain, MSI Express and Summit Packaging Solutions among early users. (Nulogy press release; Food Engineering.)</w:t>
      </w:r>
      <w:r/>
    </w:p>
    <w:p>
      <w:r/>
      <w:r>
        <w:t>The launch builds on a series of product introductions from Nulogy earlier this year. The company recently confirmed two complementary modules, Nulogy QMS and Nulogy EHS, aimed at strengthening quality, safety and compliance processes across plants and partner networks. According to coverage of those releases, the QMS offering focuses on standardising quality workflows, detecting issues earlier and simplifying audit readiness, while EHS targets incident management, inspections and environmental controls. (Packaging Scotland.)</w:t>
      </w:r>
      <w:r/>
    </w:p>
    <w:p>
      <w:r/>
      <w:r>
        <w:t>Nulogy has also moved to broaden its compliance capabilities through acquisition. The company said it has acquired AuditComply, a Belfast‑based provider of quality, risk and compliance management software, and will fold AuditComply’s Environmental, Health and Safety, Quality Management System and Supplier Compliance Management tools into the MOS. Observers said the deal is intended to give manufacturers tighter control over regulatory performance and supplier risk across complex supply chains. (Sustainable Logistics International; StartupResearcher.)</w:t>
      </w:r>
      <w:r/>
    </w:p>
    <w:p>
      <w:r/>
      <w:r>
        <w:t>Executives from customer organisations endorsed the proposition in published comments. Adam Walker, chief executive and founder of Summit Packaging Solutions, said: "Being Powered by Nulogy signals to our clients that Summit isn’t just a vendor; we’re an integrated, intelligent expansion of their supply chain." Michael Copeland, vice president IT – life sciences and healthcare at DHL Supply Chain, added: "When you are looking for a solution to solve a very boutique set of requirements associated with secondary, tertiary, or even primary packaging, the tools required are very specific. Nulogy does a great job of targeting that." (Robotics &amp; Automation News.)</w:t>
      </w:r>
      <w:r/>
    </w:p>
    <w:p>
      <w:r/>
      <w:r>
        <w:t>Nulogy’s chief executive underlined the company’s framing of the product as an enabler rather than a wholesale replacement of incumbent systems. Bill Ryan said: "Manufacturers don’t win by replacing systems – they win by responding faster, operating more consistently, and delivering with confidence when conditions change." He added: "Nulogy MOS brings together the capabilities teams rely on today so our customers can improve operations now, scale as they grow, and compete more effectively without taking on a massive transformation." (Robotics &amp; Automation News.)</w:t>
      </w:r>
      <w:r/>
    </w:p>
    <w:p>
      <w:r/>
      <w:r>
        <w:t>Analysts and practitioners will be watching two aspects as deployments scale. First, the practical integration with customers’ existing ERPs and point solutions will determine how quickly the platform can reduce manual work and deliver the vendor’s cited productivity gains. Second, the integration of AuditComply’s compliance modules will be judged on their ability to translate regulatory and supplier risk data into actionable workflows on the shop floor and across multi‑site operations. Industry reporting highlights both the promise of tighter coordination and the challenge of weaving diverse datasets into consistent, auditable processes. (Food Engineering; Sustainable Logistics International.)</w:t>
      </w:r>
      <w:r/>
    </w:p>
    <w:p>
      <w:r/>
      <w:r>
        <w:t>For manufacturers and logistics providers operating in regulated or high‑variability environments, Nulogy’s MOS represents a further example of software vendors moving from isolated point products to broader, workflow‑centric platforms. Whether the approach yields the rapid returns Nulogy describes will depend on the speed of integrations, the quality of site‑level change management and the degree to which customers adopt the suite beyond initial pilots. (Nulogy website; Packaging Scotland.)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https://roboticsandautomationnews.com/2026/03/15/nulogy-launches-manufacturing-operating-system/99684/</w:t>
        </w:r>
      </w:hyperlink>
      <w:r>
        <w:t xml:space="preserve"> - Please view link - unable to able to access data</w:t>
      </w:r>
      <w:r/>
    </w:p>
    <w:p>
      <w:pPr>
        <w:pStyle w:val="ListNumber"/>
        <w:spacing w:line="240" w:lineRule="auto"/>
        <w:ind w:left="720"/>
      </w:pPr>
      <w:r/>
      <w:hyperlink r:id="rId11">
        <w:r>
          <w:rPr>
            <w:color w:val="0000EE"/>
            <w:u w:val="single"/>
          </w:rPr>
          <w:t>https://nulogy.com/press-release/nulogy-introduces-the-manufacturing-operating-system/</w:t>
        </w:r>
      </w:hyperlink>
      <w:r>
        <w:t xml:space="preserve"> - Nulogy has launched the Manufacturing Operating System (MOS), a platform integrating production, quality, compliance, maintenance, and warehouse execution into a unified system. This solution addresses challenges like volatile demand, tight margins, and rising compliance requirements by connecting workflows across teams and sites, enabling real-time visibility and improved coordination. Customers using Nulogy MOS have achieved significant operational gains, including 97% inventory accuracy and 99% customer fill rate, as well as a 12% improvement in Overall Equipment Efficiency (OEE) within nine months. Trusted clients include Autoliv, DHL Supply Chain, MSI Express, and Summit Packaging Solutions.</w:t>
      </w:r>
      <w:r/>
    </w:p>
    <w:p>
      <w:pPr>
        <w:pStyle w:val="ListNumber"/>
        <w:spacing w:line="240" w:lineRule="auto"/>
        <w:ind w:left="720"/>
      </w:pPr>
      <w:r/>
      <w:hyperlink r:id="rId12">
        <w:r>
          <w:rPr>
            <w:color w:val="0000EE"/>
            <w:u w:val="single"/>
          </w:rPr>
          <w:t>https://www.foodengineeringmag.com/articles/103554-nulogy-debuts-manufacturing-operating-system</w:t>
        </w:r>
      </w:hyperlink>
      <w:r>
        <w:t xml:space="preserve"> - Nulogy has introduced the Manufacturing Operating System (MOS), a platform that unifies production, quality, compliance, maintenance, and warehouse execution. This integration aims to address issues such as disconnected systems, manual work, and limited visibility in manufacturing operations. The MOS enables manufacturers, contract packagers, and third-party logistics providers to manage various aspects within a single system, leading to faster returns on value. Customers have reported significant operational improvements, including 97% inventory accuracy and 99% customer fill rate, as well as a 12% improvement in Overall Equipment Efficiency (OEE) within nine months. Notable clients include Autoliv, DHL Supply Chain, MSI Express, and Summit Packaging Solutions.</w:t>
      </w:r>
      <w:r/>
    </w:p>
    <w:p>
      <w:pPr>
        <w:pStyle w:val="ListNumber"/>
        <w:spacing w:line="240" w:lineRule="auto"/>
        <w:ind w:left="720"/>
      </w:pPr>
      <w:r/>
      <w:hyperlink r:id="rId13">
        <w:r>
          <w:rPr>
            <w:color w:val="0000EE"/>
            <w:u w:val="single"/>
          </w:rPr>
          <w:t>https://www.sustainablelogisticsinternational.com/nulogy-introduces-new-manufacturing-quality-and-compliance-capabilities-with-the-strategic-acquisition-of-auditcomply/</w:t>
        </w:r>
      </w:hyperlink>
      <w:r>
        <w:t xml:space="preserve"> - Nulogy has enhanced its Manufacturing Operating System (MOS) by acquiring AuditComply, a Belfast-based provider of quality, risk, and compliance management software. This strategic acquisition integrates AuditComply's Environmental, Health, and Safety (EHS), Quality Management System (QMS), and Supplier Compliance Management (SCM) capabilities into Nulogy's platform. The combined solution offers manufacturers, packagers, and brands improved control over quality, safety, and regulatory performance across complex supply chains, addressing challenges such as volatile demand, tight margins, and rising compliance requirements.</w:t>
      </w:r>
      <w:r/>
    </w:p>
    <w:p>
      <w:pPr>
        <w:pStyle w:val="ListNumber"/>
        <w:spacing w:line="240" w:lineRule="auto"/>
        <w:ind w:left="720"/>
      </w:pPr>
      <w:r/>
      <w:hyperlink r:id="rId14">
        <w:r>
          <w:rPr>
            <w:color w:val="0000EE"/>
            <w:u w:val="single"/>
          </w:rPr>
          <w:t>https://www.startupresearcher.com/news/nulogy-acquires-auditcomply-to-strengthen-manufacturing-compliance</w:t>
        </w:r>
      </w:hyperlink>
      <w:r>
        <w:t xml:space="preserve"> - Nulogy has announced the acquisition of AuditComply, a Belfast-based company specializing in quality, risk, and compliance management software. This acquisition integrates AuditComply's Environmental, Health, and Safety (EHS), Quality Management System (QMS), and Supplier Compliance Management (SCM) capabilities into Nulogy's Manufacturing Operating System (MOS). The combined solution aims to provide manufacturers, packagers, and brands with enhanced control over quality, safety, and regulatory performance across increasingly complex supply chains, addressing challenges such as volatile demand, tight margins, and rising compliance requirements.</w:t>
      </w:r>
      <w:r/>
    </w:p>
    <w:p>
      <w:pPr>
        <w:pStyle w:val="ListNumber"/>
        <w:spacing w:line="240" w:lineRule="auto"/>
        <w:ind w:left="720"/>
      </w:pPr>
      <w:r/>
      <w:hyperlink r:id="rId15">
        <w:r>
          <w:rPr>
            <w:color w:val="0000EE"/>
            <w:u w:val="single"/>
          </w:rPr>
          <w:t>https://nulogy.com/what-is-manufacturing-operating-system/</w:t>
        </w:r>
      </w:hyperlink>
      <w:r>
        <w:t xml:space="preserve"> - Nulogy's Manufacturing Operating System (MOS) is a purpose-built platform designed to unify production, quality, compliance, maintenance, and warehouse execution into a single system. The MOS addresses challenges faced by manufacturers, such as volatile demand, tight margins, and rising compliance requirements, by providing real-time data, advanced analytics, and AI-driven insights. Unlike traditional Enterprise Resource Planning (ERP) or Manufacturing Execution Systems (MES), the MOS complements existing systems by offering modular, purpose-built solutions that enhance every aspect of the manufacturing process without the need for extensive IT modifications.</w:t>
      </w:r>
      <w:r/>
    </w:p>
    <w:p>
      <w:pPr>
        <w:pStyle w:val="ListNumber"/>
        <w:spacing w:line="240" w:lineRule="auto"/>
        <w:ind w:left="720"/>
      </w:pPr>
      <w:r/>
      <w:hyperlink r:id="rId16">
        <w:r>
          <w:rPr>
            <w:color w:val="0000EE"/>
            <w:u w:val="single"/>
          </w:rPr>
          <w:t>https://packagingscotland.com/2026/01/nulogy-confirms-double-software-solution-launch/</w:t>
        </w:r>
      </w:hyperlink>
      <w:r>
        <w:t xml:space="preserve"> - Nulogy has announced the launch of two complementary solutions, Nulogy QMS and Nulogy EHS, designed to help manufacturers manage quality, safety, and compliance. Delivered as part of the company's Manufacturing Operating System (MOS), these solutions aim to reduce risk, support regulatory and customer audits, and strengthen consistency across plants, teams, and partners. Both solutions are purpose-built for manufacturers operating in highly regulated environments, including discrete and process manufacturing operations as well as logistics providers. Nulogy QMS is designed to standardize quality processes, detect issues early, manage non-conformances and corrective actions, and stay audit-ready without slowing production. Nulogy EHS aims to help teams manage safety programs, incidents, inspections, and environmental controls with the same level of structure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icsandautomationnews.com/2026/03/15/nulogy-launches-manufacturing-operating-system/99684/" TargetMode="External"/><Relationship Id="rId11" Type="http://schemas.openxmlformats.org/officeDocument/2006/relationships/hyperlink" Target="https://nulogy.com/press-release/nulogy-introduces-the-manufacturing-operating-system/" TargetMode="External"/><Relationship Id="rId12" Type="http://schemas.openxmlformats.org/officeDocument/2006/relationships/hyperlink" Target="https://www.foodengineeringmag.com/articles/103554-nulogy-debuts-manufacturing-operating-system" TargetMode="External"/><Relationship Id="rId13" Type="http://schemas.openxmlformats.org/officeDocument/2006/relationships/hyperlink" Target="https://www.sustainablelogisticsinternational.com/nulogy-introduces-new-manufacturing-quality-and-compliance-capabilities-with-the-strategic-acquisition-of-auditcomply/" TargetMode="External"/><Relationship Id="rId14" Type="http://schemas.openxmlformats.org/officeDocument/2006/relationships/hyperlink" Target="https://www.startupresearcher.com/news/nulogy-acquires-auditcomply-to-strengthen-manufacturing-compliance" TargetMode="External"/><Relationship Id="rId15" Type="http://schemas.openxmlformats.org/officeDocument/2006/relationships/hyperlink" Target="https://nulogy.com/what-is-manufacturing-operating-system/" TargetMode="External"/><Relationship Id="rId16" Type="http://schemas.openxmlformats.org/officeDocument/2006/relationships/hyperlink" Target="https://packagingscotland.com/2026/01/nulogy-confirms-double-software-solution-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