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SpendHQ acquires Sligo AI to push autonomous procurement in regulated sectors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SpendHQ has taken full ownership of Sligo AI in a deal the companies say will embed autonomous, execution-capable artificial intelligence into large-scale procurement operations, particularly those with stringent regulatory and security demands.</w:t>
      </w:r>
      <w:r/>
    </w:p>
    <w:p>
      <w:r/>
      <w:r>
        <w:t>According to the report by Pulse2, the transaction pairs SpendHQ’s extensive repository of normalised procurement records , which the company says covers more than $10 trillion of analysed spend , with Sligo AI’s runtime and deployment tooling. The combination is intended to move organisations past AI systems that only surface recommendations, toward systems that can carry out procurement processes end-to-end under enterprise constraints.</w:t>
      </w:r>
      <w:r/>
    </w:p>
    <w:p>
      <w:r/>
      <w:r>
        <w:t>The combined offering is positioned at complex environments such as financial services, healthcare, defence and critical infrastructure, where data governance, compliance and sovereignty are central concerns. SpendHQ and Sligo AI say the merged platform will be able to run inside a customer’s own cloud, via managed infrastructure, or be embedded into existing enterprise stacks through APIs, and will integrate with ERPs, procurement suites, contract management tools and data warehouses. Those integration paths, the companies add, enable automation across activities including supplier evaluation, sourcing design and contract review.</w:t>
      </w:r>
      <w:r/>
    </w:p>
    <w:p>
      <w:r/>
      <w:r>
        <w:t>Industry and vendor accounts trace the relationship back to a strategic investment last October, when SpendHQ first backed Sligo AI to develop what the partners called an Agentic Enterprise Procurement platform. According to SpendHQ’s press materials, that initial collaboration established three deployment tracks , Sligo Enterprise, Sligo Cloud and Sligo API , to give buyers choices over security, control and operational model.</w:t>
      </w:r>
      <w:r/>
    </w:p>
    <w:p>
      <w:r/>
      <w:r>
        <w:t>SpendHQ framed the acquisition as a response to a common barrier to enterprise AI adoption: fragmented or untrustworthy data. “Agentic AI is only as good as the data it operates on. We’ve spent years building a trusted data foundation. Now with Sligo AI, we’re accelerating the path from insight to value, helping teams move faster and deliver even more strategic impact,” Scott Macfee, Chief Executive Officer of SpendHQ, said in a company announcement published by Pulse2.</w:t>
      </w:r>
      <w:r/>
    </w:p>
    <w:p>
      <w:r/>
      <w:r>
        <w:t>The purchase brings Sligo AI’s founder and chief executive, Matt McCarrick, into SpendHQ’s executive team as chief AI officer while the whole Sligo engineering and services group will join SpendHQ Solutions, the companies said in a joint statement. “We built Sligo AI with a focus on making AI work inside the constraints enterprises actually operate under. Joining SpendHQ gives us the foundation, resources, and scale to bring this capability to more procurement organisations than we could on our own,” McCarrick said in the announcement.</w:t>
      </w:r>
      <w:r/>
    </w:p>
    <w:p>
      <w:r/>
      <w:r>
        <w:t>Customers and consultants cited in the coverage described tangible shifts in how procurement teams could operate. Tony Brita, Director Strategic Sourcing at Compass Group, told Pulse2: “SpendHQ has been a foundational part of how we manage procurement intelligence. Adding AI that understands our data and workflows directly into the platform changes how quickly we can move.” Michael DeWitt, Chief Procurement Officer at QXO, Inc., said the approach has allowed his team to concentrate on strategy while “AI agents take on analytics and operational activities at scale.”</w:t>
      </w:r>
      <w:r/>
    </w:p>
    <w:p>
      <w:r/>
      <w:r>
        <w:t>Analysts noted the market implications of bringing agentic capabilities to regulated buyers. “Combining enterprise-ready deployment options with structured procurement data opens up use cases that weren’t previously possible. This acquisition will send shockwaves through the ProcureTech market. It represents an inflection point where the industry moves from co-pilots to platforms,” Dr Elouise Epstein, Partner &amp; Digital Futurist at Kearney, said in remarks reported by Pulse2.</w:t>
      </w:r>
      <w:r/>
    </w:p>
    <w:p>
      <w:r/>
      <w:r>
        <w:t>Trade and technology publications that covered the deal echoed the same themes: the acquisition aims to tackle enterprise deployment challenges by offering configurable runtimes that align with security and compliance requirements, while leveraging a large, normalised spend dataset to produce higher‑quality automation. Press releases and summaries from SpendHQ and PR Newswire described the intent to automate supplier assessments, sourcing strategy formation and contract analysis as near-term use cases.</w:t>
      </w:r>
      <w:r/>
    </w:p>
    <w:p>
      <w:r/>
      <w:r>
        <w:t>SpendHQ framed the move as a scale play: combining its data backbone with Sligo’s execution infrastructure to make agentic procurement feasible for organisations unwilling to cede control of sensitive systems or data. While vendors highlight efficiency gains and faster time-to-value, the companies’ materials stress that the options for where and how the agentic software runs are intended to preserve customer control over security posture and regulatory compliance.</w:t>
      </w:r>
      <w:r/>
    </w:p>
    <w:p>
      <w:r/>
      <w:r>
        <w:t>With Sligo AI integrated and its team onboard, SpendHQ is positioning itself to push beyond analytics and toward platforms that can act autonomously within defined boundaries. Whether that promise translates into broad adoption will depend on customers’ appetite for shifting decision authority to software agents, regulators’ tolerance for automated execution in high‑risk sectors, and the new platform’s ability to demonstrate measurable savings and compliance outcomes in live enterprise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https://pulse2.com/spendhq-acquisition-of-sligo-ai-to-expand-agentic-ai-in-enterprise-procurement/</w:t>
        </w:r>
      </w:hyperlink>
      <w:r>
        <w:t xml:space="preserve"> - Please view link - unable to able to access data</w:t>
      </w:r>
      <w:r/>
    </w:p>
    <w:p>
      <w:pPr>
        <w:pStyle w:val="ListNumber"/>
        <w:spacing w:line="240" w:lineRule="auto"/>
        <w:ind w:left="720"/>
      </w:pPr>
      <w:r/>
      <w:hyperlink r:id="rId11">
        <w:r>
          <w:rPr>
            <w:color w:val="0000EE"/>
            <w:u w:val="single"/>
          </w:rPr>
          <w:t>https://www.spendhq.com/press/spendhq-sligo-ai-acquisition-agentic-ai/</w:t>
        </w:r>
      </w:hyperlink>
      <w:r>
        <w:t xml:space="preserve"> - SpendHQ has acquired Sligo AI, aiming to integrate agentic AI capabilities into enterprise procurement workflows. This acquisition combines SpendHQ's extensive structured procurement data with Sligo AI's deployment infrastructure, enabling enterprises to implement AI systems that actively execute procurement tasks rather than merely generating recommendations. The focus is on complex enterprise environments, particularly in regulated industries such as financial services, healthcare, defense, and critical infrastructure. The combined platform offers configurable agentic AI solutions deployable within a customer's own cloud, through managed infrastructure, or embedded into existing enterprise systems via APIs.</w:t>
      </w:r>
      <w:r/>
    </w:p>
    <w:p>
      <w:pPr>
        <w:pStyle w:val="ListNumber"/>
        <w:spacing w:line="240" w:lineRule="auto"/>
        <w:ind w:left="720"/>
      </w:pPr>
      <w:r/>
      <w:hyperlink r:id="rId12">
        <w:r>
          <w:rPr>
            <w:color w:val="0000EE"/>
            <w:u w:val="single"/>
          </w:rPr>
          <w:t>https://www.spendhq.com/press/spendhq-and-sligoai-ai-procurement-software/</w:t>
        </w:r>
      </w:hyperlink>
      <w:r>
        <w:t xml:space="preserve"> - In October 2025, SpendHQ made a strategic investment in Sligo AI to launch the first Agentic Enterprise Procurement (AEP) platform. This partnership combines SpendHQ's $10 trillion in spend intelligence with Sligo AI's agentic AI agents, providing procurement leaders with a secure and efficient way to implement AI at enterprise scale. The platform offers three deployment models: Sligo Enterprise, Sligo Cloud, and Sligo API, catering to various business needs and ensuring data sovereignty and compliance.</w:t>
      </w:r>
      <w:r/>
    </w:p>
    <w:p>
      <w:pPr>
        <w:pStyle w:val="ListNumber"/>
        <w:spacing w:line="240" w:lineRule="auto"/>
        <w:ind w:left="720"/>
      </w:pPr>
      <w:r/>
      <w:hyperlink r:id="rId13">
        <w:r>
          <w:rPr>
            <w:color w:val="0000EE"/>
            <w:u w:val="single"/>
          </w:rPr>
          <w:t>https://www.prnewswire.com/news-releases/spendhq-acquires-sligo-ai-to-bring-agentic-ai-to-enterprise-procurement-302731928.html</w:t>
        </w:r>
      </w:hyperlink>
      <w:r>
        <w:t xml:space="preserve"> - SpendHQ has acquired Sligo AI, a pioneer in Agentic Enterprise Procurement (AEP) infrastructure, to deliver configurable agentic AI capabilities in enterprise procurement. This acquisition enables systems that can execute work across entire procurement workflows, not just generate insights. The combined platform integrates with ERP systems, procurement tools, contract management platforms, and data warehouses, automating tasks such as supplier evaluations, sourcing strategies, and contract analysis. Sligo AI founder and CEO Matt McCarrick has been appointed chief AI officer at SpendHQ.</w:t>
      </w:r>
      <w:r/>
    </w:p>
    <w:p>
      <w:pPr>
        <w:pStyle w:val="ListNumber"/>
        <w:spacing w:line="240" w:lineRule="auto"/>
        <w:ind w:left="720"/>
      </w:pPr>
      <w:r/>
      <w:hyperlink r:id="rId14">
        <w:r>
          <w:rPr>
            <w:color w:val="0000EE"/>
            <w:u w:val="single"/>
          </w:rPr>
          <w:t>https://www.sdcexec.com/software-technology/ai-ar/news/22963466/spendhq-spendhqs-sligo-ai-acquisition-to-combine-structured-procurement-data-with-agentic-infrastructure</w:t>
        </w:r>
      </w:hyperlink>
      <w:r>
        <w:t xml:space="preserve"> - SpendHQ's acquisition of Sligo AI aims to combine structured procurement data with agentic infrastructure, enabling enterprises to implement AI systems that can actively execute procurement tasks. The combined platform addresses challenges in AI adoption within large enterprises, ensuring deployment meets security and compliance requirements. Sligo AI's infrastructure allows AI systems to be deployed in ways that align with a company's existing security, compliance, and technical requirements, facilitating automation of tasks such as supplier evaluations, sourcing strategies, and contract analysis.</w:t>
      </w:r>
      <w:r/>
    </w:p>
    <w:p>
      <w:pPr>
        <w:pStyle w:val="ListNumber"/>
        <w:spacing w:line="240" w:lineRule="auto"/>
        <w:ind w:left="720"/>
      </w:pPr>
      <w:r/>
      <w:hyperlink r:id="rId15">
        <w:r>
          <w:rPr>
            <w:color w:val="0000EE"/>
            <w:u w:val="single"/>
          </w:rPr>
          <w:t>https://www.finanzwire.com/article/spendhq-acquires-sligo-ai-to-enhance-enterprise-procurement-with-agentic-ai-47p6yI97JTN</w:t>
        </w:r>
      </w:hyperlink>
      <w:r>
        <w:t xml:space="preserve"> - SpendHQ has acquired Sligo AI to enhance enterprise procurement with agentic AI capabilities. This integration leverages Sligo AI's agentic infrastructure and SpendHQ's structured data platform to address issues like cost savings and ESG compliance in procurement. The merger addresses AI adoption challenges in large enterprises, ensuring deployment meets security and compliance needs. The combined platform facilitates scalable AI deployment and execution in procurement workflows, with Sligo AI's team joining SpendHQ and Matt McCarrick becoming chief AI officer.</w:t>
      </w:r>
      <w:r/>
    </w:p>
    <w:p>
      <w:pPr>
        <w:pStyle w:val="ListNumber"/>
        <w:spacing w:line="240" w:lineRule="auto"/>
        <w:ind w:left="720"/>
      </w:pPr>
      <w:r/>
      <w:hyperlink r:id="rId16">
        <w:r>
          <w:rPr>
            <w:color w:val="0000EE"/>
            <w:u w:val="single"/>
          </w:rPr>
          <w:t>https://venturecapital.com/headlines/m-a/spendhq-acquisition-of-sligo-ai-revolutionizes-enterprise-procurement-with-agentic-ai-capabilities-v1</w:t>
        </w:r>
      </w:hyperlink>
      <w:r>
        <w:t xml:space="preserve"> - SpendHQ has acquired Sligo AI to offer configurable agentic AI capabilities in enterprise procurement, marking a significant advancement in the procurement technology market. The acquisition combines SpendHQ's structured procurement data with Sligo AI's deployment infrastructure, enabling enterprises to implement AI systems that can actively execute procurement tasks rather than merely generating recommendations. The combined platform integrates with ERP systems, procurement tools, contract management platforms, and data warehouses, automating tasks such as supplier evaluations, sourcing strategies, and contract analysis.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lse2.com/spendhq-acquisition-of-sligo-ai-to-expand-agentic-ai-in-enterprise-procurement/" TargetMode="External"/><Relationship Id="rId11" Type="http://schemas.openxmlformats.org/officeDocument/2006/relationships/hyperlink" Target="https://www.spendhq.com/press/spendhq-sligo-ai-acquisition-agentic-ai/" TargetMode="External"/><Relationship Id="rId12" Type="http://schemas.openxmlformats.org/officeDocument/2006/relationships/hyperlink" Target="https://www.spendhq.com/press/spendhq-and-sligoai-ai-procurement-software/" TargetMode="External"/><Relationship Id="rId13" Type="http://schemas.openxmlformats.org/officeDocument/2006/relationships/hyperlink" Target="https://www.prnewswire.com/news-releases/spendhq-acquires-sligo-ai-to-bring-agentic-ai-to-enterprise-procurement-302731928.html" TargetMode="External"/><Relationship Id="rId14" Type="http://schemas.openxmlformats.org/officeDocument/2006/relationships/hyperlink" Target="https://www.sdcexec.com/software-technology/ai-ar/news/22963466/spendhq-spendhqs-sligo-ai-acquisition-to-combine-structured-procurement-data-with-agentic-infrastructure" TargetMode="External"/><Relationship Id="rId15" Type="http://schemas.openxmlformats.org/officeDocument/2006/relationships/hyperlink" Target="https://www.finanzwire.com/article/spendhq-acquires-sligo-ai-to-enhance-enterprise-procurement-with-agentic-ai-47p6yI97JTN" TargetMode="External"/><Relationship Id="rId16" Type="http://schemas.openxmlformats.org/officeDocument/2006/relationships/hyperlink" Target="https://venturecapital.com/headlines/m-a/spendhq-acquisition-of-sligo-ai-revolutionizes-enterprise-procurement-with-agentic-ai-capabilities-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