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Motive launches AI-driven analytics platform in Mexico to streamline fleet management decision-making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Motive has launched a new analytics product in Mexico that the company says is designed to help fleet operators turn operational data into faster decisions, as telematics adoption in the country accelerates and businesses face growing pressure to manage increasingly complex data sets.</w:t>
      </w:r>
      <w:r/>
    </w:p>
    <w:p>
      <w:r/>
      <w:r>
        <w:t>The AI platform for physical operations said Motive Analytics is built into its Dashboard and pulls together information from safety, fuel, maintenance, telematics and other sources into a single view. The company said the aim is to reduce reliance on spreadsheets and manual reporting, while giving safety, operations and finance teams quicker access to trends and performance issues.</w:t>
      </w:r>
      <w:r/>
    </w:p>
    <w:p>
      <w:r/>
      <w:r>
        <w:t>A key part of the offer is AI Answers, a conversational tool that allows users to type questions in plain language and receive responses drawn from the data held in the system. Motive said the feature can be used for queries such as driver idling time or vehicle downtime, with the results presented alongside visualisations.</w:t>
      </w:r>
      <w:r/>
    </w:p>
    <w:p>
      <w:r/>
      <w:r>
        <w:t>Omar Camacho, Motive’s general manager for Mexico, said the product was intended to help fleets make better use of data that already exists across their operations. He said the company was trying to make the information easier to interpret without requiring teams to spend hours reviewing spreadsheets.</w:t>
      </w:r>
      <w:r/>
    </w:p>
    <w:p>
      <w:r/>
      <w:r>
        <w:t>Industry coverage of the launch has placed it in the context of a broader push by Motive into Mexico, where the company has also been expanding safety, fleet management and theft-prevention tools. Fleet Owner reported earlier that the business had tailored its platform for Mexican customers as part of a wider regional expansion, while Work Truck Online said Motive had opened a Mexico City office to support that effort.</w:t>
      </w:r>
      <w:r/>
    </w:p>
    <w:p>
      <w:r/>
      <w:r>
        <w:t>The launch also follows a series of AI-focused additions to Motive’s product set. Fleet Maintenance has reported on the company’s efforts to introduce tools for instant fleet insights and fraud detection, reflecting a wider trend across the fleet technology sector towards natural-language analytics and automated reporting.</w:t>
      </w:r>
      <w:r/>
    </w:p>
    <w:p>
      <w:r/>
      <w:r>
        <w:t>For Motive, the bet appears to be that Mexican fleets increasingly want a single system capable of linking operational data to cost, safety and productivity outcomes. The company says its latest release is meant to address that demand by allowing teams to ask questions directly rather than waiting for separate analytics 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20260408677429/en/Motive-Launches-AI-powered-Motive-Analytics-to-Transform-How-Mexican-Teams-Leverage-Data-Turning-Hours-of-Analysis-Into-Real-Time-Insights-in-Seconds?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https://www.intelligentcio.com/latam/2026/04/09/motive-launches-ai-powered-motive-analytics-to-transform-how-mexican-teams-leverage-data/</w:t>
        </w:r>
      </w:hyperlink>
      <w:r>
        <w:t xml:space="preserve"> - Intelligent CIO LATAM reports that Motive has introduced Motive Analytics, an AI-powered solution integrated into the Motive Dashboard. This platform unifies data across safety, fuel, maintenance, and telematics, transforming hours of manual analysis into real-time insights. The solution includes AI Answers, a conversational AI that allows users to ask natural language questions and receive immediate answers and visualisations, thereby enhancing decision-making processes for teams in Mexico.</w:t>
      </w:r>
      <w:r/>
    </w:p>
    <w:p>
      <w:pPr>
        <w:pStyle w:val="ListNumber"/>
        <w:spacing w:line="240" w:lineRule="auto"/>
        <w:ind w:left="720"/>
      </w:pPr>
      <w:r/>
      <w:hyperlink r:id="rId12">
        <w:r>
          <w:rPr>
            <w:color w:val="0000EE"/>
            <w:u w:val="single"/>
          </w:rPr>
          <w:t>https://www.fleetmaintenance.com/equipment/safety-and-technology/article/55326146/motive-motive-introduces-ai-answers-for-instant-fleet-insights</w:t>
        </w:r>
      </w:hyperlink>
      <w:r>
        <w:t xml:space="preserve"> - Fleet Maintenance highlights Motive's launch of AI Answers, a large language model built into the Motive Analytics platform. This tool enables users to pose plain-language questions, such as 'Which drivers had the most idling time last week?' and receive instant responses with curated fleet data. The feature aims to streamline decision-making by providing actionable insights without the need for complex reports or data analysts.</w:t>
      </w:r>
      <w:r/>
    </w:p>
    <w:p>
      <w:pPr>
        <w:pStyle w:val="ListNumber"/>
        <w:spacing w:line="240" w:lineRule="auto"/>
        <w:ind w:left="720"/>
      </w:pPr>
      <w:r/>
      <w:hyperlink r:id="rId13">
        <w:r>
          <w:rPr>
            <w:color w:val="0000EE"/>
            <w:u w:val="single"/>
          </w:rPr>
          <w:t>https://www.fleetowner.com/technology/article/55040405/motive-launches-ai-powered-safety-and-fleet-management-solutions-in-mexico</w:t>
        </w:r>
      </w:hyperlink>
      <w:r>
        <w:t xml:space="preserve"> - FleetOwner reports that Motive has expanded its AI-powered safety and fleet management solutions into Mexico. The company has tailored its existing products to meet the unique needs of Mexican businesses, offering solutions that include driver safety, fleet management, theft prevention, and equipment monitoring. This expansion is part of Motive's strategy to support the growing demand for advanced fleet management technologies in Mexico.</w:t>
      </w:r>
      <w:r/>
    </w:p>
    <w:p>
      <w:pPr>
        <w:pStyle w:val="ListNumber"/>
        <w:spacing w:line="240" w:lineRule="auto"/>
        <w:ind w:left="720"/>
      </w:pPr>
      <w:r/>
      <w:hyperlink r:id="rId14">
        <w:r>
          <w:rPr>
            <w:color w:val="0000EE"/>
            <w:u w:val="single"/>
          </w:rPr>
          <w:t>https://www.fleetmaintenance.com/equipment/safety-and-technology/article/55285785/motive-motive-launches-new-ai-powered-fleet-management-features</w:t>
        </w:r>
      </w:hyperlink>
      <w:r>
        <w:t xml:space="preserve"> - Fleet Maintenance discusses Motive's introduction of new AI-powered fleet management features aimed at improving safety, productivity, and profitability. These features include an AI Assistant for contextualising operational data, AI fraud detection to prevent fuel fraud, Motive Analytics for data filtering and chart creation through conversational questions, and Motive Workforce Management for consolidating various operational aspects.</w:t>
      </w:r>
      <w:r/>
    </w:p>
    <w:p>
      <w:pPr>
        <w:pStyle w:val="ListNumber"/>
        <w:spacing w:line="240" w:lineRule="auto"/>
        <w:ind w:left="720"/>
      </w:pPr>
      <w:r/>
      <w:hyperlink r:id="rId15">
        <w:r>
          <w:rPr>
            <w:color w:val="0000EE"/>
            <w:u w:val="single"/>
          </w:rPr>
          <w:t>https://www.worktruckonline.com/10222910/motive-expands-ai-powered-safety-security-fleet-management-to-mexico</w:t>
        </w:r>
      </w:hyperlink>
      <w:r>
        <w:t xml:space="preserve"> - Work Truck Online reports that Motive has expanded its suite of driver safety, fleet management, theft prevention, and equipment monitoring solutions into Mexico. The company has opened a new office in Mexico City and is offering tailored products to meet the safety and security needs of Mexican businesses, including advanced security solutions and AI-powered fleet management tools.</w:t>
      </w:r>
      <w:r/>
    </w:p>
    <w:p>
      <w:pPr>
        <w:pStyle w:val="ListNumber"/>
        <w:spacing w:line="240" w:lineRule="auto"/>
        <w:ind w:left="720"/>
      </w:pPr>
      <w:r/>
      <w:hyperlink r:id="rId16">
        <w:r>
          <w:rPr>
            <w:color w:val="0000EE"/>
            <w:u w:val="single"/>
          </w:rPr>
          <w:t>https://www.fleetequipmentmag.com/motive-ai-answers-fleet-tool/</w:t>
        </w:r>
      </w:hyperlink>
      <w:r>
        <w:t xml:space="preserve"> - Fleet Equipment Magazine introduces Motive's new fleet tool, AI Answers, designed to help physical operations teams turn fleet data into real-time insights. The tool aims to streamline decision-making for safety, fuel use, and maintenance by providing instant answers to operational questions, thereby enhancing efficiency without the need for complex reports or data analysts.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60408677429/en/Motive-Launches-AI-powered-Motive-Analytics-to-Transform-How-Mexican-Teams-Leverage-Data-Turning-Hours-of-Analysis-Into-Real-Time-Insights-in-Seconds?feedref=JjAwJuNHiystnCoBq_hl-bV7DTIYheT0D-1vT4_bKFzt_EW40VMdK6eG-WLfRGUE1fJraLPL1g6AeUGJlCTYs7Oafol48Kkc8KJgZoTHgMu0w8LYSbRdYOj2VdwnuKwa" TargetMode="External"/><Relationship Id="rId11" Type="http://schemas.openxmlformats.org/officeDocument/2006/relationships/hyperlink" Target="https://www.intelligentcio.com/latam/2026/04/09/motive-launches-ai-powered-motive-analytics-to-transform-how-mexican-teams-leverage-data/" TargetMode="External"/><Relationship Id="rId12" Type="http://schemas.openxmlformats.org/officeDocument/2006/relationships/hyperlink" Target="https://www.fleetmaintenance.com/equipment/safety-and-technology/article/55326146/motive-motive-introduces-ai-answers-for-instant-fleet-insights" TargetMode="External"/><Relationship Id="rId13" Type="http://schemas.openxmlformats.org/officeDocument/2006/relationships/hyperlink" Target="https://www.fleetowner.com/technology/article/55040405/motive-launches-ai-powered-safety-and-fleet-management-solutions-in-mexico" TargetMode="External"/><Relationship Id="rId14" Type="http://schemas.openxmlformats.org/officeDocument/2006/relationships/hyperlink" Target="https://www.fleetmaintenance.com/equipment/safety-and-technology/article/55285785/motive-motive-launches-new-ai-powered-fleet-management-features" TargetMode="External"/><Relationship Id="rId15" Type="http://schemas.openxmlformats.org/officeDocument/2006/relationships/hyperlink" Target="https://www.worktruckonline.com/10222910/motive-expands-ai-powered-safety-security-fleet-management-to-mexico" TargetMode="External"/><Relationship Id="rId16" Type="http://schemas.openxmlformats.org/officeDocument/2006/relationships/hyperlink" Target="https://www.fleetequipmentmag.com/motive-ai-answers-fleet-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