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HAYLEY DEXIS shifts onsite solutions approach to enhance manufacturing resilience amid supply chain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HAYLEY DEXIS is positioning its Onsite Solutions offer as a way for manufacturers to do more than simply outsource stores management. The company says the model can help industrial businesses cope with persistent pressure on downtime, supply chains, labour availability and cost control by embedding support directly within day-to-day operations.</w:t>
      </w:r>
      <w:r/>
    </w:p>
    <w:p>
      <w:r/>
      <w:r>
        <w:t>Matthew Parkes, the company’s general onsite manager, argues that the biggest operational risk remains unplanned stoppages, particularly when critical parts are delayed or unavailable. He also points to a harder-to-quantify problem: experienced maintenance engineers are becoming harder to find, while payroll and national insurance costs continue to push businesses to keep a close eye on headcount.</w:t>
      </w:r>
      <w:r/>
    </w:p>
    <w:p>
      <w:r/>
      <w:r>
        <w:t>According to HAYLEY DEXIS, its answer is a service built around closer control of inventory and procurement. The company says its onsite teams analyse usage and demand patterns to reduce excess and obsolete stock, freeing up working capital while ensuring essential items remain available. It also claims that consolidating suppliers can cut the number of purchase orders and invoices, reducing administrative burden and making spending easier to track.</w:t>
      </w:r>
      <w:r/>
    </w:p>
    <w:p>
      <w:r/>
      <w:r>
        <w:t>The offer goes beyond stock holding, HAYLEY DEXIS says. Its onsite specialists work alongside customer engineering teams, attend production and maintenance meetings, and draw on support from a wider branch network. The company says that local branches are typically within 30 minutes of customers and provide access to technical expertise in areas such as pneumatics, hydraulics, bearings and engineering support.</w:t>
      </w:r>
      <w:r/>
    </w:p>
    <w:p>
      <w:r/>
      <w:r>
        <w:t>HAYLEY DEXIS also says all regional teams are trained in Lean Six Sigma, with the aim of identifying practical improvements in manufacturing and maintenance processes. A 24/7 repair and reliability service is available as part of the model, which the company presents as an added safeguard for customers who may not have those capabilities in-house.</w:t>
      </w:r>
      <w:r/>
    </w:p>
    <w:p>
      <w:r/>
      <w:r>
        <w:t>To quantify the benefits, HAYLEY DEXIS points to its internal Track Up analysis platform, which it says is used to measure savings and operational gains. The company cites examples including £50,000 saved in six months through upgrades such as new sensors, and more than £100,000 in avoided downtime at a potato-processing site. It says some customer programmes have generated far larger savings over time.</w:t>
      </w:r>
      <w:r/>
    </w:p>
    <w:p>
      <w:r/>
      <w:r>
        <w:t>The wider message is that inventory management should not be treated as a back-office function alone. HAYLEY DEXIS says its onsite model can turn it into a strategic tool, lowering costs, improving reliability and reducing the risks involved in switching providers.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https://industrial-now.net/how-hayley-dexis-onsite-solutions-add-value-within-industrial-operations/</w:t>
        </w:r>
      </w:hyperlink>
      <w:r>
        <w:t xml:space="preserve"> - Please view link - unable to able to access data</w:t>
      </w:r>
      <w:r/>
    </w:p>
    <w:p>
      <w:pPr>
        <w:pStyle w:val="ListNumber"/>
        <w:spacing w:line="240" w:lineRule="auto"/>
        <w:ind w:left="720"/>
      </w:pPr>
      <w:r/>
      <w:hyperlink r:id="rId11">
        <w:r>
          <w:rPr>
            <w:color w:val="0000EE"/>
            <w:u w:val="single"/>
          </w:rPr>
          <w:t>https://hayley-group.co.uk/onsite-solutions/</w:t>
        </w:r>
      </w:hyperlink>
      <w:r>
        <w:t xml:space="preserve"> - HAYLEY DEXIS offers Onsite Solutions to optimise supply chain and inventory management for UK businesses. Their services include integrated supply solutions, vendor-managed inventory, MRO procurement, and engineering stores management. By streamlining processes, they aim to support operational control, cost savings, and long-term business continuity. The Onsite service addresses challenges such as limited resources, poor stock control, and process gaps, helping businesses reduce waste, increase uptime, and achieve sustainable cost control. Their latest Onsite Solutions Brochure highlights how they can support manufacturers in improving efficiency, reducing costs, and maintaining operational continuity through tailored Onsite Solutions.</w:t>
      </w:r>
      <w:r/>
    </w:p>
    <w:p>
      <w:pPr>
        <w:pStyle w:val="ListNumber"/>
        <w:spacing w:line="240" w:lineRule="auto"/>
        <w:ind w:left="720"/>
      </w:pPr>
      <w:r/>
      <w:hyperlink r:id="rId12">
        <w:r>
          <w:rPr>
            <w:color w:val="0000EE"/>
            <w:u w:val="single"/>
          </w:rPr>
          <w:t>https://hayley-group.co.uk/how-hayley-dexis-onsite-solutions-add-value-within-industrial-operations/</w:t>
        </w:r>
      </w:hyperlink>
      <w:r>
        <w:t xml:space="preserve"> - Matthew Parkes, General Onsite Manager at HAYLEY DEXIS, discusses the challenges faced by modern organisations, including avoiding downtime, supply chain management issues, and the need for experienced maintenance engineers. He highlights how HAYLEY DEXIS addresses these challenges through Onsite Solutions, offering expert technical advice, lower costs, fewer breakdowns, and improved inventory performance. The company analyses real usage and demand patterns to reduce excess and obsolete inventory, simplifies procurement processes, and ensures critical components are always available to prevent unplanned downtime and associated costs.</w:t>
      </w:r>
      <w:r/>
    </w:p>
    <w:p>
      <w:pPr>
        <w:pStyle w:val="ListNumber"/>
        <w:spacing w:line="240" w:lineRule="auto"/>
        <w:ind w:left="720"/>
      </w:pPr>
      <w:r/>
      <w:hyperlink r:id="rId13">
        <w:r>
          <w:rPr>
            <w:color w:val="0000EE"/>
            <w:u w:val="single"/>
          </w:rPr>
          <w:t>https://eriks.ie/en/solutions-page/mro-supply-chain-management/onsite-solutions/</w:t>
        </w:r>
      </w:hyperlink>
      <w:r>
        <w:t xml:space="preserve"> - ERIKS' OnSite solution helps businesses improve their Maintenance, Repair, and Operational (MRO) supply chain management by providing experts on-site to manage and maintain an inventory of essential components, spare parts, and tools. This approach enables quick access to critical items, reduces downtime, and helps control costs by ensuring the right products are available at the right time. ERIKS' OnSite service delivers customised inventory management, increased efficiency and productivity, and cost savings by optimising stock levels and minimising excess inventory.</w:t>
      </w:r>
      <w:r/>
    </w:p>
    <w:p>
      <w:pPr>
        <w:pStyle w:val="ListNumber"/>
        <w:spacing w:line="240" w:lineRule="auto"/>
        <w:ind w:left="720"/>
      </w:pPr>
      <w:r/>
      <w:hyperlink r:id="rId14">
        <w:r>
          <w:rPr>
            <w:color w:val="0000EE"/>
            <w:u w:val="single"/>
          </w:rPr>
          <w:t>https://www.atexis.com/supply-chain/</w:t>
        </w:r>
      </w:hyperlink>
      <w:r>
        <w:t xml:space="preserve"> - ATEXIS offers expertise in Lean methods and supply chain management to help industrial groups navigate disruptions calmly and anticipate, prevent, or resolve both systemic and sudden issues. Their services include supplier management, production management, and information systems management. ATEXIS applies Lean principles to reduce waste in production, defines supply chain strategy, facilitates continuous improvement projects, and integrates Lean thinking into planning to better synchronise production and supply. They also support clients in managing connected, secure, and traceable supply chains aligned with their cybersecurity, sovereignty, and compliance needs.</w:t>
      </w:r>
      <w:r/>
    </w:p>
    <w:p>
      <w:pPr>
        <w:pStyle w:val="ListNumber"/>
        <w:spacing w:line="240" w:lineRule="auto"/>
        <w:ind w:left="720"/>
      </w:pPr>
      <w:r/>
      <w:hyperlink r:id="rId15">
        <w:r>
          <w:rPr>
            <w:color w:val="0000EE"/>
            <w:u w:val="single"/>
          </w:rPr>
          <w:t>https://hayley-group.co.uk/about-us/vision-and-mission/</w:t>
        </w:r>
      </w:hyperlink>
      <w:r>
        <w:t xml:space="preserve"> - HAYLEY DEXIS' vision is to empower their people with the skills, autonomy, and resources to make customers' operations leaner, more competitive, and more environmentally sustainable. Their mission is to provide the latest leading-brand engineering components, consumables, and related support services to organisations where industrial, mechanical, and electrical infrastructure or personal safety is critical to day-to-day operations. Since 1976, they have believed that their people are fundamental to delivering value to customers, and this approach remains central to their operations.</w:t>
      </w:r>
      <w:r/>
    </w:p>
    <w:p>
      <w:pPr>
        <w:pStyle w:val="ListNumber"/>
        <w:spacing w:line="240" w:lineRule="auto"/>
        <w:ind w:left="720"/>
      </w:pPr>
      <w:r/>
      <w:hyperlink r:id="rId16">
        <w:r>
          <w:rPr>
            <w:color w:val="0000EE"/>
            <w:u w:val="single"/>
          </w:rPr>
          <w:t>https://hayley-group.co.uk/top-8-advantages-of-a-hayley-dexis-onsite-solution-dp068/</w:t>
        </w:r>
      </w:hyperlink>
      <w:r>
        <w:t xml:space="preserve"> - HAYLEY DEXIS' Onsite Solutions simplify MRO management by working directly at the customer's site. Their experts handle procurement, vendor-managed inventory, stock oversight, and full stores operations to keep the supply chain running seamlessly. By placing responsibility with HAYLEY DEXIS, businesses can remove waste and inefficiency from their supply chain while gaining clarity, transparency, and measurable cost reductions. The top eight advantages of their Onsite Solution include bespoke inventory solutions, greater productivity and uptime, and more efficient MRO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ial-now.net/how-hayley-dexis-onsite-solutions-add-value-within-industrial-operations/" TargetMode="External"/><Relationship Id="rId11" Type="http://schemas.openxmlformats.org/officeDocument/2006/relationships/hyperlink" Target="https://hayley-group.co.uk/onsite-solutions/" TargetMode="External"/><Relationship Id="rId12" Type="http://schemas.openxmlformats.org/officeDocument/2006/relationships/hyperlink" Target="https://hayley-group.co.uk/how-hayley-dexis-onsite-solutions-add-value-within-industrial-operations/" TargetMode="External"/><Relationship Id="rId13" Type="http://schemas.openxmlformats.org/officeDocument/2006/relationships/hyperlink" Target="https://eriks.ie/en/solutions-page/mro-supply-chain-management/onsite-solutions/" TargetMode="External"/><Relationship Id="rId14" Type="http://schemas.openxmlformats.org/officeDocument/2006/relationships/hyperlink" Target="https://www.atexis.com/supply-chain/" TargetMode="External"/><Relationship Id="rId15" Type="http://schemas.openxmlformats.org/officeDocument/2006/relationships/hyperlink" Target="https://hayley-group.co.uk/about-us/vision-and-mission/" TargetMode="External"/><Relationship Id="rId16" Type="http://schemas.openxmlformats.org/officeDocument/2006/relationships/hyperlink" Target="https://hayley-group.co.uk/top-8-advantages-of-a-hayley-dexis-onsite-solution-dp0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