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Beroe launches AI-powered assistant Abi in Microsoft Copilot Store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Beroe, a prominent player in procurement decision intelligence, has launched its AI-powered assistant, Abi, as an Agent within the Microsoft Copilot Store. This integration marks Beroe as the first procurement intelligence provider to offer its insights directly within Microsoft 365 applications, enhancing the workflow for procurement professionals.</w:t>
      </w:r>
      <w:r/>
    </w:p>
    <w:p>
      <w:r/>
      <w:r>
        <w:t>The introduction of Abi in the Microsoft Copilot Store complements its existing functionality within Microsoft Teams, where it is already in use by over 50,000 enterprise users for procurement purposes. With this new integration, procurement teams can access relevant insights seamlessly across various communication platforms, including chats, emails, and documents.</w:t>
      </w:r>
      <w:r/>
    </w:p>
    <w:p>
      <w:r/>
      <w:r>
        <w:t>For many procurement teams, accessing information has often been hampered by fragmented data repositories, where details on contracts and supplier negotiations are dispersed across multiple systems. The Abi Agent aims to resolve these issues by amalgamating internal procurement data with Beroe's extensive market intelligence, enabling timely decision-making.</w:t>
      </w:r>
      <w:r/>
    </w:p>
    <w:p>
      <w:r/>
      <w:r>
        <w:t xml:space="preserve">Prerna Dhawan, Chief Product Officer at Beroe, emphasised the necessity for solutions that provide insights precisely when needed, stating, “As AI transforms the way businesses operate, procurement leaders need intelligent solutions that deliver insights exactly where and when they're required - without switching platforms or piecing together scattered data.” </w:t>
      </w:r>
      <w:r/>
    </w:p>
    <w:p>
      <w:r/>
      <w:r>
        <w:t>Dhawan added that the integration could lead to deeper contextual recommendations by merging historical data with real-time market dynamics, suggesting a future where AI adapts to the evolving needs of procurement. She noted, “While autonomous agents will play a significant role in procurement in 2025 and beyond, there are also several use cases where a more human-centred approach will be required.”</w:t>
      </w:r>
      <w:r/>
    </w:p>
    <w:p>
      <w:r/>
      <w:r>
        <w:t>Key features of the Abi Agent include instant access to Beroe's market intelligence, AI-driven contextual responses that facilitate quicker decision-making, and a commitment to privacy, ensuring no internal data is accessed or stored during its operation.</w:t>
      </w:r>
      <w:r/>
    </w:p>
    <w:p>
      <w:r/>
      <w:r>
        <w:t>This integration is seen as part of Beroe’s larger strategy to embed its intelligence throughout the procurement ecosystem, with a focus on enhancing enterprise operations in line with growing AI capabilities. The company, established in 2006, aims to support organisations in navigating the complexities of procurement, driving efficiency and competitive advantage through intelligent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https://www.moomoo.com/hans/news/post/49621111/beroe-pioneers-the-future-of-ai-powered-procurement-intelligence-with</w:t>
        </w:r>
      </w:hyperlink>
      <w:r>
        <w:t xml:space="preserve"> - This URL supports the claim that Beroe has launched its AI-powered assistant, Abi, as an Agent within the Microsoft Copilot Store, marking it as the first procurement intelligence provider to offer insights directly within Microsoft 365 applications.</w:t>
      </w:r>
      <w:r/>
    </w:p>
    <w:p>
      <w:pPr>
        <w:pStyle w:val="ListNumber"/>
        <w:spacing w:line="240" w:lineRule="auto"/>
        <w:ind w:left="720"/>
      </w:pPr>
      <w:r/>
      <w:hyperlink r:id="rId10">
        <w:r>
          <w:rPr>
            <w:color w:val="0000EE"/>
            <w:u w:val="single"/>
          </w:rPr>
          <w:t>https://www.moomoo.com/hans/news/post/49621111/beroe-pioneers-the-future-of-ai-powered-procurement-intelligence-with</w:t>
        </w:r>
      </w:hyperlink>
      <w:r>
        <w:t xml:space="preserve"> - It also corroborates the existing functionality of Abi within Microsoft Teams and its ability to integrate internal procurement data with Beroe's market intelligence.</w:t>
      </w:r>
      <w:r/>
    </w:p>
    <w:p>
      <w:pPr>
        <w:pStyle w:val="ListNumber"/>
        <w:spacing w:line="240" w:lineRule="auto"/>
        <w:ind w:left="720"/>
      </w:pPr>
      <w:r/>
      <w:hyperlink r:id="rId11">
        <w:r>
          <w:rPr>
            <w:color w:val="0000EE"/>
            <w:u w:val="single"/>
          </w:rPr>
          <w:t>https://appsource.microsoft.com/en-us/product/office/wa200003862?tab=overview</w:t>
        </w:r>
      </w:hyperlink>
      <w:r>
        <w:t xml:space="preserve"> - This URL provides information about Abi as a smart AI assistant that helps procurement teams access relevant data points quickly, supporting its role in enhancing procurement workflows.</w:t>
      </w:r>
      <w:r/>
    </w:p>
    <w:p>
      <w:pPr>
        <w:pStyle w:val="ListNumber"/>
        <w:spacing w:line="240" w:lineRule="auto"/>
        <w:ind w:left="720"/>
      </w:pPr>
      <w:r/>
      <w:hyperlink r:id="rId12">
        <w:r>
          <w:rPr>
            <w:color w:val="0000EE"/>
            <w:u w:val="single"/>
          </w:rPr>
          <w:t>https://www.velosio.com/products/power-platform/microsoft-copilot-studio/</w:t>
        </w:r>
      </w:hyperlink>
      <w:r>
        <w:t xml:space="preserve"> - This URL explains Microsoft Copilot Studio's capabilities in creating customizable AI assistants, which aligns with the integration of Abi as an Agent in the Microsoft Copilot Store.</w:t>
      </w:r>
      <w:r/>
    </w:p>
    <w:p>
      <w:pPr>
        <w:pStyle w:val="ListNumber"/>
        <w:spacing w:line="240" w:lineRule="auto"/>
        <w:ind w:left="720"/>
      </w:pPr>
      <w:r/>
      <w:hyperlink r:id="rId12">
        <w:r>
          <w:rPr>
            <w:color w:val="0000EE"/>
            <w:u w:val="single"/>
          </w:rPr>
          <w:t>https://www.velosio.com/products/power-platform/microsoft-copilot-studio/</w:t>
        </w:r>
      </w:hyperlink>
      <w:r>
        <w:t xml:space="preserve"> - It further supports the idea that such integrations enhance decision-making and streamline workflows by leveraging advanced AI and automation.</w:t>
      </w:r>
      <w:r/>
    </w:p>
    <w:p>
      <w:pPr>
        <w:pStyle w:val="ListNumber"/>
        <w:spacing w:line="240" w:lineRule="auto"/>
        <w:ind w:left="720"/>
      </w:pPr>
      <w:r/>
      <w:hyperlink r:id="rId10">
        <w:r>
          <w:rPr>
            <w:color w:val="0000EE"/>
            <w:u w:val="single"/>
          </w:rPr>
          <w:t>https://www.moomoo.com/hans/news/post/49621111/beroe-pioneers-the-future-of-ai-powered-procurement-intelligence-with</w:t>
        </w:r>
      </w:hyperlink>
      <w:r>
        <w:t xml:space="preserve"> - This URL highlights Beroe's commitment to privacy and security, ensuring that Abi operates without accessing or storing customers' internal data.</w:t>
      </w:r>
      <w:r/>
    </w:p>
    <w:p>
      <w:pPr>
        <w:pStyle w:val="ListNumber"/>
        <w:spacing w:line="240" w:lineRule="auto"/>
        <w:ind w:left="720"/>
      </w:pPr>
      <w:r/>
      <w:hyperlink r:id="rId13">
        <w:r>
          <w:rPr>
            <w:color w:val="0000EE"/>
            <w:u w:val="single"/>
          </w:rPr>
          <w:t>https://www.prnewswire.com/news-releases/beroe-pioneers-the-future-of-ai-powered-procurement-intelligence-with-microsoft-copilot-integration-302383620.html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moo.com/hans/news/post/49621111/beroe-pioneers-the-future-of-ai-powered-procurement-intelligence-with" TargetMode="External"/><Relationship Id="rId11" Type="http://schemas.openxmlformats.org/officeDocument/2006/relationships/hyperlink" Target="https://appsource.microsoft.com/en-us/product/office/wa200003862?tab=overview" TargetMode="External"/><Relationship Id="rId12" Type="http://schemas.openxmlformats.org/officeDocument/2006/relationships/hyperlink" Target="https://www.velosio.com/products/power-platform/microsoft-copilot-studio/" TargetMode="External"/><Relationship Id="rId13" Type="http://schemas.openxmlformats.org/officeDocument/2006/relationships/hyperlink" Target="https://www.prnewswire.com/news-releases/beroe-pioneers-the-future-of-ai-powered-procurement-intelligence-with-microsoft-copilot-integration-30238362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