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Fujirebio partners with Kinaxis to enhance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Fujirebio Inc., a prominent Japanese biotechnology firm, has announced its integration of Kinaxis' AI-powered supply chain orchestration platform, Maestro™, in an effort to enhance its operational efficiency and supply chain processes. As a subsidiary of Fujirebio Holdings Inc., Fujirebio focuses on the development and manufacturing of clinical diagnostic reagents and testing equipment.</w:t>
      </w:r>
      <w:r/>
    </w:p>
    <w:p>
      <w:r/>
      <w:r>
        <w:t>In a bid to streamline its operations, Fujirebio aims to synchronise its entire supply chain, which includes the production of raw materials through to the final shipment of products. This is essential for the firm as it looks to strengthen its Contract Development and Manufacturing Organization (CDMO) by utilising high-quality raw materials in immunology and advanced reagent development technologies.</w:t>
      </w:r>
      <w:r/>
    </w:p>
    <w:p>
      <w:r/>
      <w:r>
        <w:t>Kazuya Saito, the division head of the supply chain management division at Fujirebio, remarked, “The adoption of Kinaxis is central to building a more flexible and efficient supply chain model. This will enable faster strategic decision-making and accelerate our efforts toward transforming our business structure. At the same time, we aim to provide new value to the healthcare industry.”</w:t>
      </w:r>
      <w:r/>
    </w:p>
    <w:p>
      <w:r/>
      <w:r>
        <w:t>The Maestro platform will facilitate demand, production, and procurement planning, enabling rapid planning simulations to significantly improve the Sales and Operations Planning (S&amp;OP) process. This enhancement is intended to support more informed strategic decision-making with a focus on financial data.</w:t>
      </w:r>
      <w:r/>
    </w:p>
    <w:p>
      <w:r/>
      <w:r>
        <w:t>Phillip Teschemacher, president of the Asia-Pacific region at Kinaxis, noted, “In the healthcare industry, there is a need for advanced planning management that considers manufacturing constraints and manages inventory in both quantity and financial terms. We are pleased to support Fujirebio as they advance strategic decision-making through the use of simulations.”</w:t>
      </w:r>
      <w:r/>
    </w:p>
    <w:p>
      <w:r/>
      <w:r>
        <w:t>This collaboration illustrates a growing trend in the biotechnology sector, where firms are increasingly adopting sophisticated technology solutions to navigate complex supply chains and respond to evolving market demands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https://www.marketscreener.com/quote/stock/KINAXIS-INC-16665657/news/Fujirebio-Inc-Enhances-Supply-Chain-Operations-with-Kinaxis-Inc-49381687/</w:t>
        </w:r>
      </w:hyperlink>
      <w:r>
        <w:t xml:space="preserve"> - This article supports the claim that Fujirebio Inc. is using Kinaxis' Maestro platform to enhance its supply chain operations, focusing on demand, production, and procurement planning.</w:t>
      </w:r>
      <w:r/>
    </w:p>
    <w:p>
      <w:pPr>
        <w:pStyle w:val="ListNumber"/>
        <w:spacing w:line="240" w:lineRule="auto"/>
        <w:ind w:left="720"/>
      </w:pPr>
      <w:r/>
      <w:hyperlink r:id="rId11">
        <w:r>
          <w:rPr>
            <w:color w:val="0000EE"/>
            <w:u w:val="single"/>
          </w:rPr>
          <w:t>https://www.kinaxis.com/en/news/press-releases/2025/fujirebio-enhances-supply-chain-operations-kinaxis</w:t>
        </w:r>
      </w:hyperlink>
      <w:r>
        <w:t xml:space="preserve"> - This press release from Kinaxis confirms Fujirebio's adoption of the Maestro platform to improve supply chain efficiency and strategic decision-making.</w:t>
      </w:r>
      <w:r/>
    </w:p>
    <w:p>
      <w:pPr>
        <w:pStyle w:val="ListNumber"/>
        <w:spacing w:line="240" w:lineRule="auto"/>
        <w:ind w:left="720"/>
      </w:pPr>
      <w:r/>
      <w:hyperlink r:id="rId12">
        <w:r>
          <w:rPr>
            <w:color w:val="0000EE"/>
            <w:u w:val="single"/>
          </w:rPr>
          <w:t>https://www.fujirebio.com/en/</w:t>
        </w:r>
      </w:hyperlink>
      <w:r>
        <w:t xml:space="preserve"> - Fujirebio's official website provides background information on the company's focus on clinical diagnostic reagents and testing equipment, supporting its role in the biotechnology sector.</w:t>
      </w:r>
      <w:r/>
    </w:p>
    <w:p>
      <w:pPr>
        <w:pStyle w:val="ListNumber"/>
        <w:spacing w:line="240" w:lineRule="auto"/>
        <w:ind w:left="720"/>
      </w:pPr>
      <w:r/>
      <w:hyperlink r:id="rId13">
        <w:r>
          <w:rPr>
            <w:color w:val="0000EE"/>
            <w:u w:val="single"/>
          </w:rPr>
          <w:t>https://www.kinaxis.com/en/company/about</w:t>
        </w:r>
      </w:hyperlink>
      <w:r>
        <w:t xml:space="preserve"> - Kinaxis' official website explains its role as a global leader in supply chain orchestration, supporting the claim about its expertise in AI-powered supply chain solutions.</w:t>
      </w:r>
      <w:r/>
    </w:p>
    <w:p>
      <w:pPr>
        <w:pStyle w:val="ListNumber"/>
        <w:spacing w:line="240" w:lineRule="auto"/>
        <w:ind w:left="720"/>
      </w:pPr>
      <w:r/>
      <w:hyperlink r:id="rId14">
        <w:r>
          <w:rPr>
            <w:color w:val="0000EE"/>
            <w:u w:val="single"/>
          </w:rPr>
          <w:t>https://www.kinaxis.com/en/products/maestro</w:t>
        </w:r>
      </w:hyperlink>
      <w:r>
        <w:t xml:space="preserve"> - This webpage details the capabilities of Kinaxis' Maestro platform, including its ability to facilitate demand, production, and procurement planning, aligning with Fujirebio's goals.</w:t>
      </w:r>
      <w:r/>
    </w:p>
    <w:p>
      <w:pPr>
        <w:pStyle w:val="ListNumber"/>
        <w:spacing w:line="240" w:lineRule="auto"/>
        <w:ind w:left="720"/>
      </w:pPr>
      <w:r/>
      <w:hyperlink r:id="rId15">
        <w:r>
          <w:rPr>
            <w:color w:val="0000EE"/>
            <w:u w:val="single"/>
          </w:rPr>
          <w:t>https://www.marketscreener.com/company/Fujirebio-Holdings-Inc-16665656/</w:t>
        </w:r>
      </w:hyperlink>
      <w:r>
        <w:t xml:space="preserve"> - This page provides information about Fujirebio Holdings Inc., confirming Fujirebio Inc.'s status as a subsidiary and its involvement in the biotechnology sector.</w:t>
      </w:r>
      <w:r/>
    </w:p>
    <w:p>
      <w:pPr>
        <w:pStyle w:val="ListNumber"/>
        <w:spacing w:line="240" w:lineRule="auto"/>
        <w:ind w:left="720"/>
      </w:pPr>
      <w:r/>
      <w:hyperlink r:id="rId16">
        <w:r>
          <w:rPr>
            <w:color w:val="0000EE"/>
            <w:u w:val="single"/>
          </w:rPr>
          <w:t>https://www.businesswire.com/news/home/20250319567981/en/Fujirebio-Enhances-Supply-Chain-Operations-with-Kinaxis?feedref=JjAwJuNHiystnCoBq_hl-bV7DTIYheT0D-1vT4_bKFzt_EW40VMdK6eG-WLfRGUE1fJraLPL1g6AeUGJlCTYs7Oafol48Kkc8KJgZoTHgMu0w8LYSbRdYOj2VdwnuKwa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KINAXIS-INC-16665657/news/Fujirebio-Inc-Enhances-Supply-Chain-Operations-with-Kinaxis-Inc-49381687/" TargetMode="External"/><Relationship Id="rId11" Type="http://schemas.openxmlformats.org/officeDocument/2006/relationships/hyperlink" Target="https://www.kinaxis.com/en/news/press-releases/2025/fujirebio-enhances-supply-chain-operations-kinaxis" TargetMode="External"/><Relationship Id="rId12" Type="http://schemas.openxmlformats.org/officeDocument/2006/relationships/hyperlink" Target="https://www.fujirebio.com/en/" TargetMode="External"/><Relationship Id="rId13" Type="http://schemas.openxmlformats.org/officeDocument/2006/relationships/hyperlink" Target="https://www.kinaxis.com/en/company/about" TargetMode="External"/><Relationship Id="rId14" Type="http://schemas.openxmlformats.org/officeDocument/2006/relationships/hyperlink" Target="https://www.kinaxis.com/en/products/maestro" TargetMode="External"/><Relationship Id="rId15" Type="http://schemas.openxmlformats.org/officeDocument/2006/relationships/hyperlink" Target="https://www.marketscreener.com/company/Fujirebio-Holdings-Inc-16665656/" TargetMode="External"/><Relationship Id="rId16" Type="http://schemas.openxmlformats.org/officeDocument/2006/relationships/hyperlink" Target="https://www.businesswire.com/news/home/20250319567981/en/Fujirebio-Enhances-Supply-Chain-Operations-with-Kinaxi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