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Mastering procurement for business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intricate landscape of business management, operational tasks often remain overshadowed by sales and marketing efforts. However, essential functions such as procurement play a significant role in the overall success and stability of a business. Procurement, encompassing the sourcing and acquisition of products, supplies, and services, is fundamental in ensuring that a business can deliver its offerings. The publication "WECAN | Women Entrepreneurs Can Together" explores key strategies for mastering procurement, which can enhance operational efficiency and financial viability.</w:t>
      </w:r>
      <w:r/>
    </w:p>
    <w:p>
      <w:r/>
      <w:r>
        <w:t>The first step in refining the procurement process is to establish a budget. Businesses must carefully evaluate and set financial limits when purchasing supplies and services. As costs can vary significantly, determining a suitable budget enables firms to maintain profitability and ensure that expenditures align with their financial objectives.</w:t>
      </w:r>
      <w:r/>
    </w:p>
    <w:p>
      <w:r/>
      <w:r>
        <w:t>Following budget establishment, a business must clearly identify its specific needs. While a general idea of required items may exist, drilling down to the particulars is crucial for effective procurement. This might include everyday items like packaging materials or more specialised components, such as a kunkle valve or specific screws critical for manufacturing processes.</w:t>
      </w:r>
      <w:r/>
    </w:p>
    <w:p>
      <w:r/>
      <w:r>
        <w:t>Comprehensive research plays a vital role in the procurement process. This involves investigating suppliers and products to select options that meet both quality standards and budgetary constraints. Effective negotiations can further optimise costs, making research an essential component of successful procurement strategies.</w:t>
      </w:r>
      <w:r/>
    </w:p>
    <w:p>
      <w:r/>
      <w:r>
        <w:t>Building robust relationships with suppliers is another significant aspect highlighted in the article. Strong partnerships can provide businesses with the flexibility to negotiate better terms, explore alternative options, and ensure a reliable supply chain. Establishing trust and consistent communication with key suppliers can help streamline procurement and enhance overall operational efficiency.</w:t>
      </w:r>
      <w:r/>
    </w:p>
    <w:p>
      <w:r/>
      <w:r>
        <w:t>Lastly, assessing procurement processes regularly is paramount to maintaining smooth operations. Continuous evaluation enables businesses to identify opportunities for cost savings while ensuring adherence to profit margins. Streamlining operations is crucial, as an efficient procurement process can significantly impact the organisation’s effectiveness and responsiveness.</w:t>
      </w:r>
      <w:r/>
    </w:p>
    <w:p>
      <w:r/>
      <w:r>
        <w:t>In conclusion, mastering procurement involves strategic budgeting, precise identification of needs, thorough research, supplier relationship management, and ongoing process assessment. These elements combined create a holistic approach that supports businesses in operating efficiently and sustainably.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https://emeritus.org/blog/finance-what-is-procurement/</w:t>
        </w:r>
      </w:hyperlink>
      <w:r>
        <w:t xml:space="preserve"> - This article explains the importance of procurement in business success, highlighting its role in securing value for money and managing supplier relationships. It supports the claim that procurement is fundamental in ensuring that a business can deliver its offerings efficiently.</w:t>
      </w:r>
      <w:r/>
    </w:p>
    <w:p>
      <w:pPr>
        <w:pStyle w:val="ListNumber"/>
        <w:spacing w:line="240" w:lineRule="auto"/>
        <w:ind w:left="720"/>
      </w:pPr>
      <w:r/>
      <w:hyperlink r:id="rId11">
        <w:r>
          <w:rPr>
            <w:color w:val="0000EE"/>
            <w:u w:val="single"/>
          </w:rPr>
          <w:t>https://www.gep.com/blog/strategy/procurement-value-proposition-importance-impact-challenges</w:t>
        </w:r>
      </w:hyperlink>
      <w:r>
        <w:t xml:space="preserve"> - This article details the procurement value proposition's role in cost savings, risk management, and strategic benefits like innovation and sustainability. It corroborates the idea that procurement is crucial for operational efficiency and financial viability.</w:t>
      </w:r>
      <w:r/>
    </w:p>
    <w:p>
      <w:pPr>
        <w:pStyle w:val="ListNumber"/>
        <w:spacing w:line="240" w:lineRule="auto"/>
        <w:ind w:left="720"/>
      </w:pPr>
      <w:r/>
      <w:hyperlink r:id="rId12">
        <w:r>
          <w:rPr>
            <w:color w:val="0000EE"/>
            <w:u w:val="single"/>
          </w:rPr>
          <w:t>https://proqsmart.com/blog/why-is-sourcing-important/</w:t>
        </w:r>
      </w:hyperlink>
      <w:r>
        <w:t xml:space="preserve"> - This blog emphasizes the importance of sourcing in procurement processes, focusing on cost efficiency, quality assurance, and operational agility. It supports the claim that comprehensive research and supplier relationships are essential for effective procurement.</w:t>
      </w:r>
      <w:r/>
    </w:p>
    <w:p>
      <w:pPr>
        <w:pStyle w:val="ListNumber"/>
        <w:spacing w:line="240" w:lineRule="auto"/>
        <w:ind w:left="720"/>
      </w:pPr>
      <w:r/>
      <w:hyperlink r:id="rId13">
        <w:r>
          <w:rPr>
            <w:color w:val="0000EE"/>
            <w:u w:val="single"/>
          </w:rPr>
          <w:t>https://www.procurementexpress.com/bite-sized-videos/why-is-procurement-important-to-my-business/</w:t>
        </w:r>
      </w:hyperlink>
      <w:r>
        <w:t xml:space="preserve"> - This resource highlights the strategic role of procurement in maintaining business efficiency, compliance, and competitiveness. It further explains how procurement involves more than just cost reduction, focusing on supplier relationships and strategic sourcing.</w:t>
      </w:r>
      <w:r/>
    </w:p>
    <w:p>
      <w:pPr>
        <w:pStyle w:val="ListNumber"/>
        <w:spacing w:line="240" w:lineRule="auto"/>
        <w:ind w:left="720"/>
      </w:pPr>
      <w:r/>
      <w:hyperlink r:id="rId14">
        <w:r>
          <w:rPr>
            <w:color w:val="0000EE"/>
            <w:u w:val="single"/>
          </w:rPr>
          <w:t>https://www.michiganstateuniversityonline.com/resources/supply-chain/what-is-procurement-management/</w:t>
        </w:r>
      </w:hyperlink>
      <w:r>
        <w:t xml:space="preserve"> - This article discusses procurement management's role in overseeing the acquisition of goods and services, emphasizing its strategic position in business operations. It explains how procurement can be leveraged as a competitive advantage when optimized.</w:t>
      </w:r>
      <w:r/>
    </w:p>
    <w:p>
      <w:pPr>
        <w:pStyle w:val="ListNumber"/>
        <w:spacing w:line="240" w:lineRule="auto"/>
        <w:ind w:left="720"/>
      </w:pPr>
      <w:r/>
      <w:hyperlink r:id="rId9">
        <w:r>
          <w:rPr>
            <w:color w:val="0000EE"/>
            <w:u w:val="single"/>
          </w:rPr>
          <w:t>https://www.noahwire.com</w:t>
        </w:r>
      </w:hyperlink>
      <w:r>
        <w:t xml:space="preserve"> - Although no specific article details are provided, this source is mentioned as the original publication exploring key strategies for mastering procurement. It likely covers aspects like budgeting, identifying needs, and supplier relationship management.</w:t>
      </w:r>
      <w:r/>
    </w:p>
    <w:p>
      <w:pPr>
        <w:pStyle w:val="ListNumber"/>
        <w:spacing w:line="240" w:lineRule="auto"/>
        <w:ind w:left="720"/>
      </w:pPr>
      <w:r/>
      <w:hyperlink r:id="rId15">
        <w:r>
          <w:rPr>
            <w:color w:val="0000EE"/>
            <w:u w:val="single"/>
          </w:rPr>
          <w:t>https://wecanmag.com/how-to-master-the-procurement-process-for-your-business/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meritus.org/blog/finance-what-is-procurement/" TargetMode="External"/><Relationship Id="rId11" Type="http://schemas.openxmlformats.org/officeDocument/2006/relationships/hyperlink" Target="https://www.gep.com/blog/strategy/procurement-value-proposition-importance-impact-challenges" TargetMode="External"/><Relationship Id="rId12" Type="http://schemas.openxmlformats.org/officeDocument/2006/relationships/hyperlink" Target="https://proqsmart.com/blog/why-is-sourcing-important/" TargetMode="External"/><Relationship Id="rId13" Type="http://schemas.openxmlformats.org/officeDocument/2006/relationships/hyperlink" Target="https://www.procurementexpress.com/bite-sized-videos/why-is-procurement-important-to-my-business/" TargetMode="External"/><Relationship Id="rId14" Type="http://schemas.openxmlformats.org/officeDocument/2006/relationships/hyperlink" Target="https://www.michiganstateuniversityonline.com/resources/supply-chain/what-is-procurement-management/" TargetMode="External"/><Relationship Id="rId15" Type="http://schemas.openxmlformats.org/officeDocument/2006/relationships/hyperlink" Target="https://wecanmag.com/how-to-master-the-procurement-process-for-your-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