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Mars Petcare partners with Delhivery to launch AI-driven transport management system in India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Mars Petcare has formed a strategic partnership with Delhivery Limited to implement an AI-driven Transport Management System (TMS) called TransportOne, across its logistics operations in India. This collaboration is intended to enhance the efficiency, agility, and scalability of Mars Petcare’s supply chain network within the country.</w:t>
      </w:r>
      <w:r/>
    </w:p>
    <w:p>
      <w:r/>
      <w:r>
        <w:t>TransportOne, developed by Delhivery, is a software-as-a-service (SaaS) solution specially designed to help manufacturers optimise their transport planning and execution processes. The platform offers a range of features including automated load planning, real-time shipment tracking, digital proof of delivery, billing automation, operational monitoring, and comprehensive end-to-end analytics.</w:t>
      </w:r>
      <w:r/>
    </w:p>
    <w:p>
      <w:r/>
      <w:r>
        <w:t>By integrating TransportOne into its logistics framework, Mars Petcare will benefit from data-driven load planning and route optimisation. The system leverages artificial intelligence to analyse multiple factors such as historical performance data, traffic trends, and weather conditions to support more accurate and efficient transportation planning. This is expected to lead to reduced lead times, improved utilisation of resources, and more reliable, timely delivery of pet care products throughout India.</w:t>
      </w:r>
      <w:r/>
    </w:p>
    <w:p>
      <w:r/>
      <w:r>
        <w:t>This deployment underlines Mars Petcare’s commitment to strengthening its distribution capabilities to meet increasing consumer demand, while also maintaining high service quality and sustainability standards.</w:t>
      </w:r>
      <w:r/>
    </w:p>
    <w:p>
      <w:r/>
      <w:r>
        <w:t>The partnership also illustrates Delhivery’s expanding role in providing technology solutions for large-scale supply chain networks and underscores its ongoing initiatives to drive digital transformation within the logistics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https://www.business-standard.com/markets/capital-market-news/mars-petcare-deploys-delhivery-s-ai-powered-transportone-platform-125042200369_1.html</w:t>
        </w:r>
      </w:hyperlink>
      <w:r>
        <w:t xml:space="preserve"> - This article supports the claim that Mars Petcare has partnered with Delhivery to implement an AI-driven Transport Management System called TransportOne across its logistics operations in India.</w:t>
      </w:r>
      <w:r/>
    </w:p>
    <w:p>
      <w:pPr>
        <w:pStyle w:val="ListNumber"/>
        <w:spacing w:line="240" w:lineRule="auto"/>
        <w:ind w:left="720"/>
      </w:pPr>
      <w:r/>
      <w:hyperlink r:id="rId11">
        <w:r>
          <w:rPr>
            <w:color w:val="0000EE"/>
            <w:u w:val="single"/>
          </w:rPr>
          <w:t>https://in.investing.com/news/delhivery-partners-with-mars-petcare-to-power-aidriven-supply-chain-transformatio-4783060</w:t>
        </w:r>
      </w:hyperlink>
      <w:r>
        <w:t xml:space="preserve"> - It corroborates the features of TransportOne, including AI-powered load planning, real-time shipment tracking, and route optimization, which enhance the supply chain’s efficiency.</w:t>
      </w:r>
      <w:r/>
    </w:p>
    <w:p>
      <w:pPr>
        <w:pStyle w:val="ListNumber"/>
        <w:spacing w:line="240" w:lineRule="auto"/>
        <w:ind w:left="720"/>
      </w:pPr>
      <w:r/>
      <w:hyperlink r:id="rId12">
        <w:r>
          <w:rPr>
            <w:color w:val="0000EE"/>
            <w:u w:val="single"/>
          </w:rPr>
          <w:t>https://www.dsij.in/dsijarticledetail/mars-petcare-partners-with-logistics-company-to-digitally-transform-supply-chain-and-serve-pet-parents-better-with-ai-powered-transportone-id001-48434</w:t>
        </w:r>
      </w:hyperlink>
      <w:r>
        <w:t xml:space="preserve"> - This article highlights the digital transformation of Mars Petcare’s supply chain using TransportOne, improving delivery efficiency and resource allocation across India.</w:t>
      </w:r>
      <w:r/>
    </w:p>
    <w:p>
      <w:pPr>
        <w:pStyle w:val="ListNumber"/>
        <w:spacing w:line="240" w:lineRule="auto"/>
        <w:ind w:left="720"/>
      </w:pPr>
      <w:r/>
      <w:hyperlink r:id="rId13">
        <w:r>
          <w:rPr>
            <w:color w:val="0000EE"/>
            <w:u w:val="single"/>
          </w:rPr>
          <w:t>https://www.marketscreener.com/quote/stock/DELHIVERY-LIMITED-138283112/news/Delhivery-Says-Mars-Petcare-Partners-With-Delhivery-To-Deploy-AI-Powered-Transportone-49672129/</w:t>
        </w:r>
      </w:hyperlink>
      <w:r>
        <w:t xml:space="preserve"> - It further confirms the partnership between Mars Petcare and Delhivery for deploying the TransportOne platform.</w:t>
      </w:r>
      <w:r/>
    </w:p>
    <w:p>
      <w:pPr>
        <w:pStyle w:val="ListNumber"/>
        <w:spacing w:line="240" w:lineRule="auto"/>
        <w:ind w:left="720"/>
      </w:pPr>
      <w:r/>
      <w:hyperlink r:id="rId14">
        <w:r>
          <w:rPr>
            <w:color w:val="0000EE"/>
            <w:u w:val="single"/>
          </w:rPr>
          <w:t>https://www.businessupturn.com/business/corporates/delhivery-and-mars-petcare-form-strategic-partnership-to-digitize-supply-chain-with-ai-powered-transportone/</w:t>
        </w:r>
      </w:hyperlink>
      <w:r>
        <w:t xml:space="preserve"> - This article explains how the integration of TransportOne will enhance Mars Petcare’s distribution capabilities and improve service quality through data-driven load planning and route optimization.</w:t>
      </w:r>
      <w:r/>
    </w:p>
    <w:p>
      <w:pPr>
        <w:pStyle w:val="ListNumber"/>
        <w:spacing w:line="240" w:lineRule="auto"/>
        <w:ind w:left="720"/>
      </w:pPr>
      <w:r/>
      <w:hyperlink r:id="rId9">
        <w:r>
          <w:rPr>
            <w:color w:val="0000EE"/>
            <w:u w:val="single"/>
          </w:rPr>
          <w:t>https://www.noahwire.com</w:t>
        </w:r>
      </w:hyperlink>
      <w:r>
        <w:t xml:space="preserve"> - This is the source of the original article but lacks additional specific details on TransportOne’s features and the partnership.</w:t>
      </w:r>
      <w:r/>
    </w:p>
    <w:p>
      <w:pPr>
        <w:pStyle w:val="ListNumber"/>
        <w:spacing w:line="240" w:lineRule="auto"/>
        <w:ind w:left="720"/>
      </w:pPr>
      <w:r/>
      <w:hyperlink r:id="rId15">
        <w:r>
          <w:rPr>
            <w:color w:val="0000EE"/>
            <w:u w:val="single"/>
          </w:rPr>
          <w:t>https://news.google.com/rss/articles/CBMi8AFBVV95cUxOUWYyeVZ6dGF5VXdMUnp4VHM5S1daaDFnbWpnX1dtSGljZXN2MjRnbmpJQ29zM3p2eVFuY1YydDZBN1J5NHdsZDBsSUg5WlQ4Y0twTV9OeUVqb1c0eHBVQzR5bmducHBiaS1WNG5NYnQ3WTJlN0VoOXpMdUtiYm1tajZheFdmaVc2dURxX2tHMlFwbDNPOVZFZ1JCaERrZmZxR0VsZHNVLTFvdkZJMFp1UmRYaDBodTRTRS1pS3FnOENmc2ZxbmpkMVRBdGpVSGVMME5ER0ZuMktiV2JXV0tPTFlVbF9yT0NIRTNkRS14Nk4?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standard.com/markets/capital-market-news/mars-petcare-deploys-delhivery-s-ai-powered-transportone-platform-125042200369_1.html" TargetMode="External"/><Relationship Id="rId11" Type="http://schemas.openxmlformats.org/officeDocument/2006/relationships/hyperlink" Target="https://in.investing.com/news/delhivery-partners-with-mars-petcare-to-power-aidriven-supply-chain-transformatio-4783060" TargetMode="External"/><Relationship Id="rId12" Type="http://schemas.openxmlformats.org/officeDocument/2006/relationships/hyperlink" Target="https://www.dsij.in/dsijarticledetail/mars-petcare-partners-with-logistics-company-to-digitally-transform-supply-chain-and-serve-pet-parents-better-with-ai-powered-transportone-id001-48434" TargetMode="External"/><Relationship Id="rId13" Type="http://schemas.openxmlformats.org/officeDocument/2006/relationships/hyperlink" Target="https://www.marketscreener.com/quote/stock/DELHIVERY-LIMITED-138283112/news/Delhivery-Says-Mars-Petcare-Partners-With-Delhivery-To-Deploy-AI-Powered-Transportone-49672129/" TargetMode="External"/><Relationship Id="rId14" Type="http://schemas.openxmlformats.org/officeDocument/2006/relationships/hyperlink" Target="https://www.businessupturn.com/business/corporates/delhivery-and-mars-petcare-form-strategic-partnership-to-digitize-supply-chain-with-ai-powered-transportone/" TargetMode="External"/><Relationship Id="rId15" Type="http://schemas.openxmlformats.org/officeDocument/2006/relationships/hyperlink" Target="https://news.google.com/rss/articles/CBMi8AFBVV95cUxOUWYyeVZ6dGF5VXdMUnp4VHM5S1daaDFnbWpnX1dtSGljZXN2MjRnbmpJQ29zM3p2eVFuY1YydDZBN1J5NHdsZDBsSUg5WlQ4Y0twTV9OeUVqb1c0eHBVQzR5bmducHBiaS1WNG5NYnQ3WTJlN0VoOXpMdUtiYm1tajZheFdmaVc2dURxX2tHMlFwbDNPOVZFZ1JCaERrZmZxR0VsZHNVLTFvdkZJMFp1UmRYaDBodTRTRS1pS3FnOENmc2ZxbmpkMVRBdGpVSGVMME5ER0ZuMktiV2JXV0tPTFlVbF9yT0NIRTNkRS14Nk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