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Abu Dhabi Customs adopts 7X digital platforms to boost logistics and e-commerce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General Administration of Abu Dhabi Customs has announced its decision to adopt two innovative digital platforms developed by 7X, the investment holding group specialising in trade, transport, and logistics. These platforms, Wayn and Waslah, are designed to enhance digital communication and streamline logistics and e-commerce shipment management within the UAE.</w:t>
      </w:r>
      <w:r/>
    </w:p>
    <w:p>
      <w:r/>
      <w:r>
        <w:t>Wayn functions as the UAE’s digital PO Box, providing a verified, permanent digital address for official and client correspondence. The platform aims to improve cybersecurity measures, expedite document and data exchanges, and facilitate better management of parcels, bills, and government communications. Waslah, on the other hand, is an integrated logistics and e-commerce shipment management tool intended to optimise operational efficiency, expand logistics capabilities, improve customer service, reduce costs, and boost overall performance.</w:t>
      </w:r>
      <w:r/>
    </w:p>
    <w:p>
      <w:r/>
      <w:r>
        <w:t>This collaboration was formalised through a Memorandum of Understanding (MoU) signed between Abu Dhabi Customs and 7X. The memorandum focuses on supporting digital transformation, enhancing operational procedures, and fostering an innovative infrastructure suited to modern business needs, particularly in line with evolving e-commerce demands.</w:t>
      </w:r>
      <w:r/>
    </w:p>
    <w:p>
      <w:r/>
      <w:r>
        <w:t>Mubarak Matar Al Mansoori, Executive Director of the Operations Sector at Abu Dhabi Customs, emphasised the strategic importance of this partnership, saying, “The MoU signed with 7X aligns with Abu Dhabi Customs’ ongoing efforts to leverage the latest smart technologies that reinforce its leadership role and enhance operational efficiency in line with the Abu Dhabi Economic Vision to strengthen the Emirate’s position as a global hub for logistics and trade.</w:t>
      </w:r>
      <w:r/>
    </w:p>
    <w:p>
      <w:r/>
      <w:r>
        <w:t>“The integration of Wayn and Waslah platforms marks a significant step towards advancing digital collaboration with our partners in the private sector, broadening the scope of cooperation and elevating the quality of services offered to customers.”</w:t>
      </w:r>
      <w:r/>
    </w:p>
    <w:p>
      <w:r/>
      <w:r>
        <w:t>7X, headquartered in Dubai and formerly known as Emirates Post Group, is poised to play a significant role in advancing the UAE’s socio-economic development by integrating national objectives across logistics, e-commerce, financial inclusion, and digital innovation. Tariq Ahmed Al Wahedi, Group CEO of 7X, highlighted the alignment of objectives between the two organisations, stating: “Our collaboration with Abu Dhabi Customs marks a strategic step that reflects our shared vision of building an integrated digital ecosystem that reinforces the trade and logistics sectors and supports the UAE’s journey towards leadership in the digital economy.</w:t>
      </w:r>
      <w:r/>
    </w:p>
    <w:p>
      <w:r/>
      <w:r>
        <w:t>“By deploying the Wayn and Waslah platforms across Abu Dhabi Customs’ operations, we reaffirm our commitment to advancing digital innovation to develop smart solutions that boost efficiency, accelerate procedures, and deliver high levels of security and reliability in the exchange of data and shipments.”</w:t>
      </w:r>
      <w:r/>
    </w:p>
    <w:p>
      <w:r/>
      <w:r>
        <w:t>Through this integration, Abu Dhabi Customs aims to improve the quality and efficiency of customs procedures, strengthen communication channels with clients, and support the emirate’s broader ambition of becoming a leading global logistics and trade hub. The collaboration between Abu Dhabi Customs and 7X reflects a continual move towards embracing digital technologies within the public and private sectors in the UAE.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https://www.7x.ae/media-center/news/adx-collaborates-with-7x</w:t>
        </w:r>
      </w:hyperlink>
      <w:r>
        <w:t xml:space="preserve"> - This article discusses the collaboration between Abu Dhabi Securities Exchange (ADX) and 7X to integrate the 'Wayn' digital P.O. Box service, enhancing secure communication and document management, aligning with Abu Dhabi Customs' digital transformation efforts.</w:t>
      </w:r>
      <w:r/>
    </w:p>
    <w:p>
      <w:pPr>
        <w:pStyle w:val="ListNumber"/>
        <w:spacing w:line="240" w:lineRule="auto"/>
        <w:ind w:left="720"/>
      </w:pPr>
      <w:r/>
      <w:hyperlink r:id="rId11">
        <w:r>
          <w:rPr>
            <w:color w:val="0000EE"/>
            <w:u w:val="single"/>
          </w:rPr>
          <w:t>https://www.7x.ae/media-center/news/7x-launches-waslah</w:t>
        </w:r>
      </w:hyperlink>
      <w:r>
        <w:t xml:space="preserve"> - This announcement details the launch of 'Waslah,' a comprehensive logistics platform by 7X, designed to streamline logistics operations for businesses, particularly SMEs, supporting Abu Dhabi Customs' objectives to optimize operational efficiency and expand logistics capabilities.</w:t>
      </w:r>
      <w:r/>
    </w:p>
    <w:p>
      <w:pPr>
        <w:pStyle w:val="ListNumber"/>
        <w:spacing w:line="240" w:lineRule="auto"/>
        <w:ind w:left="720"/>
      </w:pPr>
      <w:r/>
      <w:hyperlink r:id="rId12">
        <w:r>
          <w:rPr>
            <w:color w:val="0000EE"/>
            <w:u w:val="single"/>
          </w:rPr>
          <w:t>https://www.zawya.com/en/press-release/companies-news/abu-dhabi-securities-exchange-collaborates-with-7x-on-integrated-digital-postal-services-nvkuzwp3</w:t>
        </w:r>
      </w:hyperlink>
      <w:r>
        <w:t xml:space="preserve"> - This press release highlights the partnership between ADX and 7X to integrate the 'Wayn' platform, emphasizing the importance of secure and efficient communication, which aligns with Abu Dhabi Customs' focus on enhancing digital communication and cybersecurity measures.</w:t>
      </w:r>
      <w:r/>
    </w:p>
    <w:p>
      <w:pPr>
        <w:pStyle w:val="ListNumber"/>
        <w:spacing w:line="240" w:lineRule="auto"/>
        <w:ind w:left="720"/>
      </w:pPr>
      <w:r/>
      <w:hyperlink r:id="rId13">
        <w:r>
          <w:rPr>
            <w:color w:val="0000EE"/>
            <w:u w:val="single"/>
          </w:rPr>
          <w:t>https://www.wam.ae/en/details/1395303210665</w:t>
        </w:r>
      </w:hyperlink>
      <w:r>
        <w:t xml:space="preserve"> - This article reports on Abu Dhabi Customs' launch of the 'Trade Chain' platform, an advanced digital system that reduces goods clearance time by up to 80%, reflecting the authority's commitment to digital transformation and operational efficiency.</w:t>
      </w:r>
      <w:r/>
    </w:p>
    <w:p>
      <w:pPr>
        <w:pStyle w:val="ListNumber"/>
        <w:spacing w:line="240" w:lineRule="auto"/>
        <w:ind w:left="720"/>
      </w:pPr>
      <w:r/>
      <w:hyperlink r:id="rId14">
        <w:r>
          <w:rPr>
            <w:color w:val="0000EE"/>
            <w:u w:val="single"/>
          </w:rPr>
          <w:t>https://www.eyeofdubai.ae/news/details/added-partners-with-7x-to-boost-digital-transformation</w:t>
        </w:r>
      </w:hyperlink>
      <w:r>
        <w:t xml:space="preserve"> - This news piece covers the partnership between the Abu Dhabi Department of Economic Development (ADDED) and 7X to enhance digital transformation, including the integration of the 'Wayn' platform, supporting Abu Dhabi Customs' initiatives to improve digital communication and logistics management.</w:t>
      </w:r>
      <w:r/>
    </w:p>
    <w:p>
      <w:pPr>
        <w:pStyle w:val="ListNumber"/>
        <w:spacing w:line="240" w:lineRule="auto"/>
        <w:ind w:left="720"/>
      </w:pPr>
      <w:r/>
      <w:hyperlink r:id="rId11">
        <w:r>
          <w:rPr>
            <w:color w:val="0000EE"/>
            <w:u w:val="single"/>
          </w:rPr>
          <w:t>https://www.7x.ae/media-center/news/7x-launches-waslah</w:t>
        </w:r>
      </w:hyperlink>
      <w:r>
        <w:t xml:space="preserve"> - This announcement details the launch of 'Waslah,' a comprehensive logistics platform by 7X, designed to streamline logistics operations for businesses, particularly SMEs, supporting Abu Dhabi Customs' objectives to optimize operational efficiency and expand logistics capabilities.</w:t>
      </w:r>
      <w:r/>
    </w:p>
    <w:p>
      <w:pPr>
        <w:pStyle w:val="ListNumber"/>
        <w:spacing w:line="240" w:lineRule="auto"/>
        <w:ind w:left="720"/>
      </w:pPr>
      <w:r/>
      <w:hyperlink r:id="rId15">
        <w:r>
          <w:rPr>
            <w:color w:val="0000EE"/>
            <w:u w:val="single"/>
          </w:rPr>
          <w:t>https://www.arabianbusiness.com/industries/technology/abu-dhabi-customs-to-adopt-7xs-innovative-wayn-and-waslah-plaforms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7x.ae/media-center/news/adx-collaborates-with-7x" TargetMode="External"/><Relationship Id="rId11" Type="http://schemas.openxmlformats.org/officeDocument/2006/relationships/hyperlink" Target="https://www.7x.ae/media-center/news/7x-launches-waslah" TargetMode="External"/><Relationship Id="rId12" Type="http://schemas.openxmlformats.org/officeDocument/2006/relationships/hyperlink" Target="https://www.zawya.com/en/press-release/companies-news/abu-dhabi-securities-exchange-collaborates-with-7x-on-integrated-digital-postal-services-nvkuzwp3" TargetMode="External"/><Relationship Id="rId13" Type="http://schemas.openxmlformats.org/officeDocument/2006/relationships/hyperlink" Target="https://www.wam.ae/en/details/1395303210665" TargetMode="External"/><Relationship Id="rId14" Type="http://schemas.openxmlformats.org/officeDocument/2006/relationships/hyperlink" Target="https://www.eyeofdubai.ae/news/details/added-partners-with-7x-to-boost-digital-transformation" TargetMode="External"/><Relationship Id="rId15" Type="http://schemas.openxmlformats.org/officeDocument/2006/relationships/hyperlink" Target="https://www.arabianbusiness.com/industries/technology/abu-dhabi-customs-to-adopt-7xs-innovative-wayn-and-waslah-pla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