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ProcurementNation.com reshapes industry insights with expert analysis and career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ProcurementNation.com has emerged as a prominent online platform tailored for professionals in procurement, supply chain management, logistics, and business operations. The platform aims to provide timely news, insights, and resources that cater to the evolving dynamics of global markets.</w:t>
      </w:r>
      <w:r/>
    </w:p>
    <w:p>
      <w:r/>
      <w:r>
        <w:t>Launched as a response to the growing complexity and competitiveness in procurement and supply chain sectors, ProcurementNation.com offers comprehensive coverage of various industry trends. Its focus extends beyond mere news; it includes expert analysis, thought leadership articles, and practical case studies contributed by industry veterans. These insights cover vital topics such as supplier diversity, sustainable sourcing, contract management, and digital transformation, which are crucial for stakeholders aiming to enhance their strategic approaches in an increasingly interconnected environment.</w:t>
      </w:r>
      <w:r/>
    </w:p>
    <w:p>
      <w:r/>
      <w:r>
        <w:t>Key features of ProcurementNation.com include an extensive repository of industry news. The platform is dedicated to reporting on significant events affecting procurement and logistics, from global disruptions to breakthroughs in technology. This comprehensive news coverage ensures that professionals remain informed on relevant developments that may impact their operations.</w:t>
      </w:r>
      <w:r/>
    </w:p>
    <w:p>
      <w:r/>
      <w:r>
        <w:t>Moreover, ProcurementNation.com provides a dedicated section aimed at career advancement within the procurement and supply chain fields. This includes job listings, career advice, and tips for professional growth, serving as a vital resource for both job seekers and employers looking to connect with qualified candidates.</w:t>
      </w:r>
      <w:r/>
    </w:p>
    <w:p>
      <w:r/>
      <w:r>
        <w:t>Community engagement is another cornerstone of ProcurementNation.com. By fostering an interactive environment, the platform encourages procurement professionals to share experiences and engage in discussions about challenges and solutions. This includes opportunities for networking through webinars and forums, which facilitate connections amongst industry peers on a global scale.</w:t>
      </w:r>
      <w:r/>
    </w:p>
    <w:p>
      <w:r/>
      <w:r>
        <w:t>Procurement professionals trust ProcurementNation.com for its comprehensive and credible approach. Unlike more niche publications, it addresses a broad spectrum of topics ranging from sourcing strategies to supplier relationships, financial management, and emerging technologies like artificial intelligence and blockchain. The platform’s commitment to reporting is underscored by its use of verified sources, expert opinions, and case studies that enhance the reliability of its content.</w:t>
      </w:r>
      <w:r/>
    </w:p>
    <w:p>
      <w:r/>
      <w:r>
        <w:t>In terms of navigating the site, ProcurementNation.com features a user-friendly design that simplifies access to various categories. This ensures that users can find timely updates and specialised information with ease.</w:t>
      </w:r>
      <w:r/>
    </w:p>
    <w:p>
      <w:r/>
      <w:r>
        <w:t>The platform is designed to assist businesses in enhancing procurement strategies and managing risks associated with supply chains. By providing actionable insights, it aids organisations in optimising supplier networks and achieving operational efficiencies. Additionally, it highlights best practices for managing compliance with international regulations, which is paramount for companies looking to reduce vulnerabilities and maintain audit-readiness.</w:t>
      </w:r>
      <w:r/>
    </w:p>
    <w:p>
      <w:r/>
      <w:r>
        <w:t xml:space="preserve">As supply chains become more globalised and intricate, resources like ProcurementNation.com are increasingly vital for professionals aiming to remain informed and innovative. The platform delivers a steady stream of expert insights, global news, and career resources, empowering individuals and enterprises to adapt effectively to the challenges of a rapidly changing market. </w:t>
      </w:r>
      <w:r/>
    </w:p>
    <w:p>
      <w:r/>
      <w:r>
        <w:t>Whether seeking to refine procurement processes, explore new technologies, or advance careers, ProcurementNation.com stands as a reliable source of knowledge and networking opportunities, reinforcing its role as an essential tool for success in the procurement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https://procurementnation.com/</w:t>
        </w:r>
      </w:hyperlink>
      <w:r>
        <w:t xml:space="preserve"> - ProcurementNation.com is an online platform tailored for professionals in procurement, supply chain management, logistics, and business operations, offering timely news, insights, and resources that cater to the evolving dynamics of global markets.</w:t>
      </w:r>
      <w:r/>
    </w:p>
    <w:p>
      <w:pPr>
        <w:pStyle w:val="ListNumber"/>
        <w:spacing w:line="240" w:lineRule="auto"/>
        <w:ind w:left="720"/>
      </w:pPr>
      <w:r/>
      <w:hyperlink r:id="rId11">
        <w:r>
          <w:rPr>
            <w:color w:val="0000EE"/>
            <w:u w:val="single"/>
          </w:rPr>
          <w:t>https://procurementnation.com/2024/11/13/procurement-nation-com-insights/</w:t>
        </w:r>
      </w:hyperlink>
      <w:r>
        <w:t xml:space="preserve"> - The platform provides expert analysis, thought leadership articles, and practical case studies contributed by industry veterans, covering vital topics such as supplier diversity, sustainable sourcing, contract management, and digital transformation.</w:t>
      </w:r>
      <w:r/>
    </w:p>
    <w:p>
      <w:pPr>
        <w:pStyle w:val="ListNumber"/>
        <w:spacing w:line="240" w:lineRule="auto"/>
        <w:ind w:left="720"/>
      </w:pPr>
      <w:r/>
      <w:hyperlink r:id="rId12">
        <w:r>
          <w:rPr>
            <w:color w:val="0000EE"/>
            <w:u w:val="single"/>
          </w:rPr>
          <w:t>https://procurementnation.com/2024/04/30/procurement-nation-com/</w:t>
        </w:r>
      </w:hyperlink>
      <w:r>
        <w:t xml:space="preserve"> - ProcurementNation.com offers an extensive repository of industry news, reporting on significant events affecting procurement and logistics, from global disruptions to breakthroughs in technology, ensuring professionals remain informed on relevant developments.</w:t>
      </w:r>
      <w:r/>
    </w:p>
    <w:p>
      <w:pPr>
        <w:pStyle w:val="ListNumber"/>
        <w:spacing w:line="240" w:lineRule="auto"/>
        <w:ind w:left="720"/>
      </w:pPr>
      <w:r/>
      <w:hyperlink r:id="rId13">
        <w:r>
          <w:rPr>
            <w:color w:val="0000EE"/>
            <w:u w:val="single"/>
          </w:rPr>
          <w:t>https://procurementnation.com/2024/10/08/procurementnation-com-logistics/</w:t>
        </w:r>
      </w:hyperlink>
      <w:r>
        <w:t xml:space="preserve"> - The platform provides a dedicated section aimed at career advancement within the procurement and supply chain fields, including job listings, career advice, and tips for professional growth, serving as a vital resource for both job seekers and employers.</w:t>
      </w:r>
      <w:r/>
    </w:p>
    <w:p>
      <w:pPr>
        <w:pStyle w:val="ListNumber"/>
        <w:spacing w:line="240" w:lineRule="auto"/>
        <w:ind w:left="720"/>
      </w:pPr>
      <w:r/>
      <w:hyperlink r:id="rId12">
        <w:r>
          <w:rPr>
            <w:color w:val="0000EE"/>
            <w:u w:val="single"/>
          </w:rPr>
          <w:t>https://procurementnation.com/2024/04/30/procurement-nation-com/</w:t>
        </w:r>
      </w:hyperlink>
      <w:r>
        <w:t xml:space="preserve"> - Community engagement is a cornerstone of ProcurementNation.com, fostering an interactive environment that encourages procurement professionals to share experiences and engage in discussions about challenges and solutions, including opportunities for networking through webinars and forums.</w:t>
      </w:r>
      <w:r/>
    </w:p>
    <w:p>
      <w:pPr>
        <w:pStyle w:val="ListNumber"/>
        <w:spacing w:line="240" w:lineRule="auto"/>
        <w:ind w:left="720"/>
      </w:pPr>
      <w:r/>
      <w:hyperlink r:id="rId12">
        <w:r>
          <w:rPr>
            <w:color w:val="0000EE"/>
            <w:u w:val="single"/>
          </w:rPr>
          <w:t>https://procurementnation.com/2024/04/30/procurement-nation-com/</w:t>
        </w:r>
      </w:hyperlink>
      <w:r>
        <w:t xml:space="preserve"> - The platform is designed to assist businesses in enhancing procurement strategies and managing risks associated with supply chains, providing actionable insights to optimize supplier networks and achieve operational efficiencies, while highlighting best practices for managing compliance with international regulations.</w:t>
      </w:r>
      <w:r/>
    </w:p>
    <w:p>
      <w:pPr>
        <w:pStyle w:val="ListNumber"/>
        <w:spacing w:line="240" w:lineRule="auto"/>
        <w:ind w:left="720"/>
      </w:pPr>
      <w:r/>
      <w:hyperlink r:id="rId14">
        <w:r>
          <w:rPr>
            <w:color w:val="0000EE"/>
            <w:u w:val="single"/>
          </w:rPr>
          <w:t>https://templeknowledge.com/procurementnation-com-source-for-procurement-supply-chain-and-business-insights/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nation.com/" TargetMode="External"/><Relationship Id="rId11" Type="http://schemas.openxmlformats.org/officeDocument/2006/relationships/hyperlink" Target="https://procurementnation.com/2024/11/13/procurement-nation-com-insights/" TargetMode="External"/><Relationship Id="rId12" Type="http://schemas.openxmlformats.org/officeDocument/2006/relationships/hyperlink" Target="https://procurementnation.com/2024/04/30/procurement-nation-com/" TargetMode="External"/><Relationship Id="rId13" Type="http://schemas.openxmlformats.org/officeDocument/2006/relationships/hyperlink" Target="https://procurementnation.com/2024/10/08/procurementnation-com-logistics/" TargetMode="External"/><Relationship Id="rId14" Type="http://schemas.openxmlformats.org/officeDocument/2006/relationships/hyperlink" Target="https://templeknowledge.com/procurementnation-com-source-for-procurement-supply-chain-and-business-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