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and Invest Qatar team up to boost AI and smart city skills in Doha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Doha is witnessing a significant push towards smart infrastructure development, underpinned by a strategic partnership between Invest Qatar, the nation’s Investment Promotion Agency, and Schneider Electric, a globally recognised leader in digital energy management and automation. This collaboration was formalised during the recent Qatar Economic Forum, signalling a mutual commitment to not only bolster Schneider Electric's presence in the country but also to accelerate Qatar's ambitions in artificial intelligence (AI) and sustainable urban development.</w:t>
      </w:r>
      <w:r/>
    </w:p>
    <w:p>
      <w:r/>
      <w:r>
        <w:t>The partnership aims to establish a robust framework that encourages the growth of AI innovations and smart infrastructure, which are becoming increasingly vital in Qatar’s dynamic business environment. This collaboration is in line with Qatar’s Third National Development Strategy (NDS3), which emphasises the need for a workforce adept in modern technologies. As part of these efforts, Schneider Electric plans to expand its local workforce, thereby creating jobs and fostering talent development essential for a knowledge-based economy.</w:t>
      </w:r>
      <w:r/>
    </w:p>
    <w:p>
      <w:r/>
      <w:r>
        <w:t>Central to this initiative is Schneider Electric’s new Services Training Centre, located in its recently inaugurated office in Msheireb, Qatar’s most sustainable and digitally enabled district. This facility will serve as a hub for upskilling Qatari talent, offering comprehensive training tailored towards automation and smart city technologies. As Louie Jarouche, Country Manager for Qatar &amp; Kuwait at Schneider Electric, stated, the partnership is focused on employing global expertise to assist Qatar in realising its ambitions for smart infrastructure and AI, further contributing to a low-carbon economy.</w:t>
      </w:r>
      <w:r/>
    </w:p>
    <w:p>
      <w:r/>
      <w:r>
        <w:t>In addition to this bilateral cooperation, Schneider Electric has been actively collaborating with other entities in Qatar, such as Ooredoo, to enhance digital transformation across various sectors, including healthcare, energy, and utilities. These partnerships seek to integrate advanced technologies such as cloud computing and green data centres into the national infrastructure, aligning with Qatar’s overarching goals of sustainability and innovation as outlined in its National Vision 2030.</w:t>
      </w:r>
      <w:r/>
    </w:p>
    <w:p>
      <w:r/>
      <w:r>
        <w:t>Moreover, Schneider Electric's collaboration with Msheireb Properties demonstrates its firm commitment to advancing smart city capabilities within the Msheireb Downtown Doha project. This initiative includes a Proof of Concept (POC) project aimed at exploring applications for intelligent traffic management and predictive maintenance of facilities. Eng. Ali Al Kuwari, CEO of Msheireb Properties, has highlighted the critical nature of urban environments in driving energy consumption and carbon emissions, echoing the significance of such technological enhancements.</w:t>
      </w:r>
      <w:r/>
    </w:p>
    <w:p>
      <w:r/>
      <w:r>
        <w:t>Through this multi-faceted partnership, Invest Qatar and Schneider Electric are not merely focusing on business expansion; they are paving the way for a comprehensive transition towards a technology-driven economy, aligning with Qatar's vision of innovating and fostering sustainability. The collaboration exemplifies how strategic alliances can cultivate an environment ripe for technological advancements while addressing the pressing challenges of urban sustainability and workforce readiness.</w:t>
      </w:r>
      <w:r/>
    </w:p>
    <w:p>
      <w:r/>
      <w:r>
        <w:t>This forward-thinking initiative embodies a shared commitment towards transforming Qatar into a technological hub that not only attracts global expertise but also empowers local talent to thrive in an increasingly digital world. As both entities work closely to execute their plans, their collective progress may soon elevate Qatar’s position as a leader in smart infrastructure and digital transformation across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https://www.zawya.com/en/business/technology-and-telecom/invest-qatar-schneider-electric-partner-to-accelerate-smart-infrastructure-development-kz0zge8e</w:t>
        </w:r>
      </w:hyperlink>
      <w:r>
        <w:t xml:space="preserve"> - Please view link - unable to able to access data</w:t>
      </w:r>
      <w:r/>
    </w:p>
    <w:p>
      <w:pPr>
        <w:pStyle w:val="ListNumber"/>
        <w:spacing w:line="240" w:lineRule="auto"/>
        <w:ind w:left="720"/>
      </w:pPr>
      <w:r/>
      <w:hyperlink r:id="rId10">
        <w:r>
          <w:rPr>
            <w:color w:val="0000EE"/>
            <w:u w:val="single"/>
          </w:rPr>
          <w:t>https://www.zawya.com/en/business/technology-and-telecom/invest-qatar-schneider-electric-partner-to-accelerate-smart-infrastructure-development-kz0zge8e</w:t>
        </w:r>
      </w:hyperlink>
      <w:r>
        <w:t xml:space="preserve"> - Invest Qatar, the Investment Promotion Agency of Qatar, has entered into a strategic partnership with Schneider Electric, a global leader in the digital transformation of energy management and automation. The collaboration aims to support Schneider Electric’s expansion in Qatar and accelerate the development of smart infrastructure and artificial intelligence (AI) solutions within the country’s rapidly growing business ecosystem. Signed during the Qatar Economic Forum, the agreement outlines a collaborative framework to advance Schneider Electric’s operations in the country. This includes contributing to the development and expansion of Qatar’s AI innovation and smart infrastructure landscape, while nurturing a future-ready workforce. As part of its expansion, Schneider Electric plans to grow its local team, contributing to job creation and talent development in the country. The company will also collaborate with Invest Qatar on a range of learning and development initiatives aligned with Qatar’s Third National Development Strategy (NDS3). These efforts will be supported by Schneider Electric’s Services Training Centre, located in its newly inaugurated office in Msheireb, Qatar’s most sustainable and digitally enabled district. Schneider Electric will offer comprehensive upskilling programmes for Qatari talent and tailored training for customers on automation and smart city technologies. By integrating global technological expertise with local market insights, the partnership aims to further boost Qatar’s transition toward a technology-driven economy. Invest Qatar will provide Schneider Electric with tailored support services, facilitate access to key stakeholders and promote initiatives that drive AI adoption, smart infrastructure development across strategic sectors. The partnership will also help raise awareness of Schneider Electric’s strategic contributions to Qatar’s innovation and sustainability agenda.</w:t>
      </w:r>
      <w:r/>
    </w:p>
    <w:p>
      <w:pPr>
        <w:pStyle w:val="ListNumber"/>
        <w:spacing w:line="240" w:lineRule="auto"/>
        <w:ind w:left="720"/>
      </w:pPr>
      <w:r/>
      <w:hyperlink r:id="rId11">
        <w:r>
          <w:rPr>
            <w:color w:val="0000EE"/>
            <w:u w:val="single"/>
          </w:rPr>
          <w:t>https://www.se.com/ae/en/about-us/newsroom/news/press-releases/schneider-electric-inaugurates-qatar-office-driving-smart-city-innovation-in-collaboration-with-msheireb-properties-6732e802e4be369ecc037361</w:t>
        </w:r>
      </w:hyperlink>
      <w:r>
        <w:t xml:space="preserve"> - Schneider Electric has inaugurated its new office in Msheireb Downtown Doha, situated in Qatar’s most sustainable and digitally-enabled district. The office is designed to enhance customer experience while supporting the country’s ambitious sustainability goals. Aligned with Schneider Electric’s global standards for flexibility and innovation, the new office sets a benchmark for collaborative, adaptable work environments. By integrating local knowledge with global technological leadership, Schneider Electric aims to support Qatar’s transition to a more energy-efficient, resilient, and sustainable future. Eng. Ali Al Kuwari, CEO of Msheireb Properties, welcomed Schneider Electric's decision to join the dynamic entrepreneurial ecosystem of Msheireb Downtown Doha, emphasizing its significance in advancing sustainability efforts both locally and globally. Louie Jarouche, Country Manager for Qatar &amp; Kuwait at Schneider Electric, commented: “The opening of our new Qatar office represents a pivotal step in our journey to support Qatar’s growth ambitions. This space is not just a new office, but a hub for innovation and customer experience, enabling us to deliver greater value to our partners, clients, and the community. We are committed to creating future-ready and energy-efficient urban spaces that are sustainable, interconnected, and adaptable to the changing needs of modern living and working. By integrating intelligent automation and AI-driven platforms, the project will optimize energy consumption, reduce emissions, and improve overall resource efficiency.” The facility also hosts a Services Training Center, offering comprehensive programs to upskill Qatari talent and provide tailored training for customers on energy systems, automation, and smart city solutions. The center will feature AVEVA’s Unified Operations Center solutions designed to manage, track and monitor key processes in the energy industry and smart city-related processes such as power, building management, water and traffic systems. Additionally, the collaboration between Schneider Electric and Msheireb Properties will activate a proof-of-concept project utilizing advanced digital and automation technologies from Schneider Electric, including traffic management systems, predictive maintenance, and data-driven solutions that are designed to enhance both energy efficiency and living comfort.</w:t>
      </w:r>
      <w:r/>
    </w:p>
    <w:p>
      <w:pPr>
        <w:pStyle w:val="ListNumber"/>
        <w:spacing w:line="240" w:lineRule="auto"/>
        <w:ind w:left="720"/>
      </w:pPr>
      <w:r/>
      <w:hyperlink r:id="rId12">
        <w:r>
          <w:rPr>
            <w:color w:val="0000EE"/>
            <w:u w:val="single"/>
          </w:rPr>
          <w:t>https://www.ooredoo.qa/web/en/press-release/ooredoo-qatar-and-schneider-electric-collaborate-on-major-digital-transformation-programme/</w:t>
        </w:r>
      </w:hyperlink>
      <w:r>
        <w:t xml:space="preserve"> - Ooredoo Qatar, the nation’s leading telecommunications provider, announced the signing of a Memorandum of Understanding (MoU) with Schneider Electric, a leader in energy management and automation, at CONTEQ Expo 2024. This strategic partnership marks a significant milestone in Qatar’s journey towards digital transformation, as both companies aim to collaborate on a comprehensive programme designed to accelerate the deployment of advanced technologies across key sectors. The partnership will focus on integrating cutting-edge solutions such as cloud computing, artificial intelligence (AI), and green data centres, driving efficiency and sustainability across industries like utilities, healthcare, energy, and infrastructure. Hassan Ismail Alemadi, Senior Director Business Accounts at Ooredoo Qatar, commented: “This collaboration with Schneider Electric aligns perfectly with our commitment to driving digital transformation in Qatar. By leveraging our combined expertise, we are poised to introduce innovative solutions that will elevate Qatar’s digital future.” The signing ceremony, attended by senior management, highlights the shared vision of Ooredoo and Schneider Electric to foster innovation and sustainability within Qatar’s digital landscape, positioning the country as a leader in the Middle East’s digital economy. Aligning with key national initiatives such as Qatar National Vision 2030 and TASMU Smart Qatar 2030, this collaboration reinforces Ooredoo’s commitment to driving digital progress and sustainable innovation in the country.</w:t>
      </w:r>
      <w:r/>
    </w:p>
    <w:p>
      <w:pPr>
        <w:pStyle w:val="ListNumber"/>
        <w:spacing w:line="240" w:lineRule="auto"/>
        <w:ind w:left="720"/>
      </w:pPr>
      <w:r/>
      <w:hyperlink r:id="rId13">
        <w:r>
          <w:rPr>
            <w:color w:val="0000EE"/>
            <w:u w:val="single"/>
          </w:rPr>
          <w:t>https://www.qna.org.qa/en/News-Area/News/2024-05/18/0028-msheireb-properties%2C-schneider-electric-sign-mou-to-explore-new-smart-city-capabilities-at-msheireb-downtown-in-doha</w:t>
        </w:r>
      </w:hyperlink>
      <w:r>
        <w:t xml:space="preserve"> - Msheireb Properties and Schneider Electric signed a Memorandum of Understanding (MoU) to explore enhancing the smart city capabilities of Msheireb Downtown Doha (MDD). The collaboration will leverage Schneider Electric's expertise in digital automation and energy management. As part of the agreement, Schneider Electric will conduct a three-month Proof of Concept (POC) project to showcase the capabilities of its Smart City Integration platforms. The POC will explore applications for traffic management, proactive and predictive maintenance of facilities for corporate tenants, predictive analysis for MEP facilities, and corrective decision-making to serve individual residents before complaints arise. "We are excited to partner with Schneider Electric to further enhance the smart city capabilities of Msheireb Downtown Doha. Urban environments are some of the biggest drivers of energy consumption and carbon emissions globally, a trend that is only expected to grow in the coming decades," said CEO of Msheireb Properties Eng. Ali Al Kuwari.</w:t>
      </w:r>
      <w:r/>
    </w:p>
    <w:p>
      <w:pPr>
        <w:pStyle w:val="ListNumber"/>
        <w:spacing w:line="240" w:lineRule="auto"/>
        <w:ind w:left="720"/>
      </w:pPr>
      <w:r/>
      <w:hyperlink r:id="rId14">
        <w:r>
          <w:rPr>
            <w:color w:val="0000EE"/>
            <w:u w:val="single"/>
          </w:rPr>
          <w:t>https://www.thepeninsulaqatar.com/article/02/10/2024/schneider-electric-inaugurates-office-in-qatar</w:t>
        </w:r>
      </w:hyperlink>
      <w:r>
        <w:t xml:space="preserve"> - Schneider Electric, a global leader in energy management and automation, has inaugurated its new office in Msheireb Downtown Doha. Situated in Qatar’s most sustainable and digitally-enabled district, the new office is a flexible, future-ready workspace designed to enhance customer experience while supporting the country’s ambitious sustainability goals. Aligned with Schneider Electric’s global standards for flexibility and innovation, the new office sets a benchmark for collaborative, adaptable work environments. By integrating local knowledge with global technological leadership, Schneider Electric aims to support Qatar’s transition to a more energy-efficient, resilient, and sustainable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business/technology-and-telecom/invest-qatar-schneider-electric-partner-to-accelerate-smart-infrastructure-development-kz0zge8e" TargetMode="External"/><Relationship Id="rId11" Type="http://schemas.openxmlformats.org/officeDocument/2006/relationships/hyperlink" Target="https://www.se.com/ae/en/about-us/newsroom/news/press-releases/schneider-electric-inaugurates-qatar-office-driving-smart-city-innovation-in-collaboration-with-msheireb-properties-6732e802e4be369ecc037361" TargetMode="External"/><Relationship Id="rId12" Type="http://schemas.openxmlformats.org/officeDocument/2006/relationships/hyperlink" Target="https://www.ooredoo.qa/web/en/press-release/ooredoo-qatar-and-schneider-electric-collaborate-on-major-digital-transformation-programme/" TargetMode="External"/><Relationship Id="rId13" Type="http://schemas.openxmlformats.org/officeDocument/2006/relationships/hyperlink" Target="https://www.qna.org.qa/en/News-Area/News/2024-05/18/0028-msheireb-properties%2C-schneider-electric-sign-mou-to-explore-new-smart-city-capabilities-at-msheireb-downtown-in-doha" TargetMode="External"/><Relationship Id="rId14" Type="http://schemas.openxmlformats.org/officeDocument/2006/relationships/hyperlink" Target="https://www.thepeninsulaqatar.com/article/02/10/2024/schneider-electric-inaugurates-office-in-qat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