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 technology transforms vehicle logistics into a real-time, data-driven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vehicle logistics is undergoing a seismic shift, heralded by advancements in cloud technology. ONLOGIST, a leading player in this field, posits that the contemporary hallmark of quality in vehicle transportation has evolved from the traditional “Made in Germany” to a bold “Managed in the Cloud.” This shift signifies more than just a change in terminology; it encapsulates a transformation in how logistics operations are conducted, bringing with it a host of efficiencies previously unachievable.</w:t>
      </w:r>
      <w:r/>
    </w:p>
    <w:p>
      <w:r/>
      <w:r>
        <w:t>Cloud platforms facilitate real-time management of logistics operations, connecting various stakeholders—from manufacturers to fleet operators—with unparalleled efficiency. As Felix Müller, CEO of ONLOGIST, states, “Software has shifted from being a support tool to becoming the true engine of modern logistics.” This evolution underscores the ability to orchestrate thousands of simultaneous transfers with remarkable precision and transparency. The cloud infrastructure not only optimizes operations but also provides capabilities such as performance dashboards, intelligent assignment algorithms, and digital document management systems, all of which enhance auditing processes and the overall experience for users.</w:t>
      </w:r>
      <w:r/>
    </w:p>
    <w:p>
      <w:r/>
      <w:r>
        <w:t>In a market increasingly characterised by internationalisation, the rise of rental services, and growing environmental concerns, the integration of cloud software has emerged as the backbone for new mobility solutions. Manufacturers, rental companies, and dealerships can leverage ONLOGIST’s platform to manage transportation needs seamlessly across Europe. This interconnected approach diminishes geographical and organisational barriers, ushering in a new era of flexible, transparent, and resilient logistics operations. The implications are significant: logistics is no longer constrained within traditional frameworks but is instead reimagined in a way that prioritises dynamism and adaptability.</w:t>
      </w:r>
      <w:r/>
    </w:p>
    <w:p>
      <w:r/>
      <w:r>
        <w:t>Moreover, the benefits of cloud technologies extend beyond operational efficiencies. As articulated in various industry analyses, cloud-based logistics solutions facilitate unified data access and real-time visibility, crucial for informed decision-making. They enable process automation, significantly reducing manual errors and operational costs, all while aligning with sustainable practices. The insights garnered from advanced analytics also enhance forecasting capabilities, creating a robust framework for logistics management.</w:t>
      </w:r>
      <w:r/>
    </w:p>
    <w:p>
      <w:r/>
      <w:r>
        <w:t>The integration of Internet of Things (IoT) devices with cloud logistics further amplifies the potential for optimisation. Real-time tracking and predictive maintenance powered by cloud technologies allow for a proactive approach to logistics management, which can enhance customer satisfaction and operational robustness.</w:t>
      </w:r>
      <w:r/>
    </w:p>
    <w:p>
      <w:r/>
      <w:r>
        <w:t>The merits of a cloud-centric approach to logistics are manifold, including cost-efficiency, improved collaboration, and scalability. As businesses strive for flexibility in an ever-evolving market landscape, the cloud has emerged as a pivotal resource that not only bridges gaps but also powers growth and expansion.</w:t>
      </w:r>
      <w:r/>
    </w:p>
    <w:p>
      <w:r/>
      <w:r>
        <w:t>In summary, ONLOGIST’s assertion that the future of mobility is “managed in the cloud” captures a fundamental shift in logistics practices. This transition is not merely a technological upgrade; it represents a transformative movement towards a more agile, transparent, and effective logistics ecosystem, one that is increasingly essential in a world demanding greater efficiency and innovation.</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w:t>
      </w:r>
      <w:r/>
    </w:p>
    <w:p>
      <w:pPr>
        <w:pStyle w:val="ListNumber"/>
        <w:spacing w:line="240" w:lineRule="auto"/>
        <w:ind w:left="720"/>
      </w:pPr>
      <w:r/>
      <w:r>
        <w:t>Paragraph 4</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7</w:t>
      </w:r>
      <w:r/>
    </w:p>
    <w:p>
      <w:pPr>
        <w:pStyle w:val="ListNumber"/>
        <w:spacing w:line="240" w:lineRule="auto"/>
        <w:ind w:left="720"/>
      </w:pPr>
      <w:r/>
      <w:r>
        <w:t>Paragraph 8</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https://valenciacars.blogspot.com/2025/05/onlogist-managerd-in-the-cloud.html</w:t>
        </w:r>
      </w:hyperlink>
      <w:r>
        <w:t xml:space="preserve"> - Please view link - unable to able to access data</w:t>
      </w:r>
      <w:r/>
    </w:p>
    <w:p>
      <w:pPr>
        <w:pStyle w:val="ListNumber"/>
        <w:spacing w:line="240" w:lineRule="auto"/>
        <w:ind w:left="720"/>
      </w:pPr>
      <w:r/>
      <w:hyperlink r:id="rId11">
        <w:r>
          <w:rPr>
            <w:color w:val="0000EE"/>
            <w:u w:val="single"/>
          </w:rPr>
          <w:t>https://www.frontetica.com/blog/how-cloud-technologies-are-transforming-logistics</w:t>
        </w:r>
      </w:hyperlink>
      <w:r>
        <w:t xml:space="preserve"> - This article discusses how cloud technologies are revolutionising logistics by providing flexibility, scalability, and advanced analytics. It highlights benefits such as unified data access, process automation, advanced analytics and forecasting, disaster resilience, and sustainability. The piece emphasises that cloud solutions centralise data from various supply chain components, automate tasks like inventory management and route optimisation, and offer real-time visibility, enabling faster and more informed decision-making. Additionally, it notes that cloud-based logistics can reduce operational costs and align logistics operations with environmental goals.</w:t>
      </w:r>
      <w:r/>
    </w:p>
    <w:p>
      <w:pPr>
        <w:pStyle w:val="ListNumber"/>
        <w:spacing w:line="240" w:lineRule="auto"/>
        <w:ind w:left="720"/>
      </w:pPr>
      <w:r/>
      <w:hyperlink r:id="rId12">
        <w:r>
          <w:rPr>
            <w:color w:val="0000EE"/>
            <w:u w:val="single"/>
          </w:rPr>
          <w:t>https://www.jusdaglobal.com/en/article/benefits-cloud-supply-chain-management/</w:t>
        </w:r>
      </w:hyperlink>
      <w:r>
        <w:t xml:space="preserve"> - This article explores the advantages of cloud supply chain management, focusing on increased efficiency, improved collaboration, and scalability. It explains how cloud solutions automate routine tasks, leading to streamlined operations and reduced manual errors. The piece also discusses how cloud technology enhances communication across departments and partners, fostering seamless collaboration. Additionally, it highlights the rapid scalability of cloud-based systems, allowing businesses to adjust operations swiftly in response to market demands, thereby supporting business growth and global reach.</w:t>
      </w:r>
      <w:r/>
    </w:p>
    <w:p>
      <w:pPr>
        <w:pStyle w:val="ListNumber"/>
        <w:spacing w:line="240" w:lineRule="auto"/>
        <w:ind w:left="720"/>
      </w:pPr>
      <w:r/>
      <w:hyperlink r:id="rId13">
        <w:r>
          <w:rPr>
            <w:color w:val="0000EE"/>
            <w:u w:val="single"/>
          </w:rPr>
          <w:t>https://www.jusdaglobal.com/en/article/future-logistics-supply-chain-cloud-technology/</w:t>
        </w:r>
      </w:hyperlink>
      <w:r>
        <w:t xml:space="preserve"> - This article examines the future of logistics with cloud technology, highlighting scalability, cost-effectiveness, integration with IoT, cost reduction, enhanced collaboration, and improved data security. It discusses how cloud-based logistics software offers unparalleled scalability, allowing businesses to manage resources efficiently and adapt quickly to demand changes. The piece also covers the integration of cloud technology with IoT devices, enabling real-time tracking and predictive maintenance, and emphasises the cost-effective nature of cloud solutions by reducing IT infrastructure expenses.</w:t>
      </w:r>
      <w:r/>
    </w:p>
    <w:p>
      <w:pPr>
        <w:pStyle w:val="ListNumber"/>
        <w:spacing w:line="240" w:lineRule="auto"/>
        <w:ind w:left="720"/>
      </w:pPr>
      <w:r/>
      <w:hyperlink r:id="rId14">
        <w:r>
          <w:rPr>
            <w:color w:val="0000EE"/>
            <w:u w:val="single"/>
          </w:rPr>
          <w:t>https://eoxs.com/new_blog/why-cloud-technology-is-a-game-changer-for-logistics-management/</w:t>
        </w:r>
      </w:hyperlink>
      <w:r>
        <w:t xml:space="preserve"> - This article outlines how cloud technology transforms logistics management by offering cost efficiency, real-time data access, and improved data security. It explains that cloud solutions reduce the need for extensive physical infrastructure and allow for pay-as-you-go models, leading to lower operational costs. The piece also highlights how cloud technology enables real-time tracking of shipments and inventory, enhancing decision-making and operational efficiency. Additionally, it discusses the advanced security features and backup solutions provided by cloud providers to protect critical data from loss and unauthorized access.</w:t>
      </w:r>
      <w:r/>
    </w:p>
    <w:p>
      <w:pPr>
        <w:pStyle w:val="ListNumber"/>
        <w:spacing w:line="240" w:lineRule="auto"/>
        <w:ind w:left="720"/>
      </w:pPr>
      <w:r/>
      <w:hyperlink r:id="rId15">
        <w:r>
          <w:rPr>
            <w:color w:val="0000EE"/>
            <w:u w:val="single"/>
          </w:rPr>
          <w:t>https://www.workato.com/the-connector/cloud-logistics/</w:t>
        </w:r>
      </w:hyperlink>
      <w:r>
        <w:t xml:space="preserve"> - This article introduces cloud logistics, detailing benefits such as cost-effectiveness, real-time data access, scalability, collaboration, and improved efficiency. It explains that cloud-based systems do not require hardware resources or infrastructure to function and operate on subscription or pay-per-use models, allowing businesses to pay only for the features and resources they need. The piece also discusses how cloud computing improves communication and integration across supply chain stakeholders, including suppliers, vendors, and customers, and how it automates several processes, reducing human errors and speeding up operations.</w:t>
      </w:r>
      <w:r/>
    </w:p>
    <w:p>
      <w:pPr>
        <w:pStyle w:val="ListNumber"/>
        <w:spacing w:line="240" w:lineRule="auto"/>
        <w:ind w:left="720"/>
      </w:pPr>
      <w:r/>
      <w:hyperlink r:id="rId16">
        <w:r>
          <w:rPr>
            <w:color w:val="0000EE"/>
            <w:u w:val="single"/>
          </w:rPr>
          <w:t>https://lionwood.software/cloud-for-logistics/</w:t>
        </w:r>
      </w:hyperlink>
      <w:r>
        <w:t xml:space="preserve"> - This article discusses the advantages of cloud-based logistics solutions, including enhanced supply chain visibility, streamlined inventory management, efficient tracking and traceability, easy data mobility and collaboration, increased flexibility and scalability, data loss prevention and security, and price management and cost optimization. It explains that cloud solutions provide real-time visibility across the entire supply chain, enabling businesses to enhance decision-making and improve delivery and customer satisfaction. The piece also highlights how cloud-based platforms enable seamless inventory management with real-time tracking and demand forecasting.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alenciacars.blogspot.com/2025/05/onlogist-managerd-in-the-cloud.html" TargetMode="External"/><Relationship Id="rId11" Type="http://schemas.openxmlformats.org/officeDocument/2006/relationships/hyperlink" Target="https://www.frontetica.com/blog/how-cloud-technologies-are-transforming-logistics" TargetMode="External"/><Relationship Id="rId12" Type="http://schemas.openxmlformats.org/officeDocument/2006/relationships/hyperlink" Target="https://www.jusdaglobal.com/en/article/benefits-cloud-supply-chain-management/" TargetMode="External"/><Relationship Id="rId13" Type="http://schemas.openxmlformats.org/officeDocument/2006/relationships/hyperlink" Target="https://www.jusdaglobal.com/en/article/future-logistics-supply-chain-cloud-technology/" TargetMode="External"/><Relationship Id="rId14" Type="http://schemas.openxmlformats.org/officeDocument/2006/relationships/hyperlink" Target="https://eoxs.com/new_blog/why-cloud-technology-is-a-game-changer-for-logistics-management/" TargetMode="External"/><Relationship Id="rId15" Type="http://schemas.openxmlformats.org/officeDocument/2006/relationships/hyperlink" Target="https://www.workato.com/the-connector/cloud-logistics/" TargetMode="External"/><Relationship Id="rId16" Type="http://schemas.openxmlformats.org/officeDocument/2006/relationships/hyperlink" Target="https://lionwood.software/cloud-for-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