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IoT software development reshapes supply chain security and efficiency with real-time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marked by the increasing complexity and interdependence of global supply chains, companies are under mounting pressure to enhance operational security and efficiency. Internet of Things (IoT) software development companies are at the forefront of this transformation, offering innovative solutions that not only protect supply chain processes but also streamline operations. </w:t>
      </w:r>
      <w:r/>
    </w:p>
    <w:p>
      <w:r/>
      <w:r>
        <w:t xml:space="preserve">The need for effective supply chain management systems is more crucial than ever. As businesses strive to stay competitive, they require integrated, real-time systems that can offer visibility and oversight across their supply networks. The traditional, labour-intensive methods of managing supply chains are giving way to automated solutions powered by IoT technology. </w:t>
      </w:r>
      <w:r/>
    </w:p>
    <w:p>
      <w:r/>
      <w:r>
        <w:t>IoT solutions have revolutionised supply chain management by providing features such as real-time insights, enhanced asset tracking, and improved data integrity. The use of connected devices, such as sensors and RFID tags, allows companies to monitor environmental conditions crucial for sensitive industries, including pharmaceuticals and food. These technological advancements enable businesses to oversee the movement of goods in real time, significantly reducing risks associated with theft or loss.</w:t>
      </w:r>
      <w:r/>
    </w:p>
    <w:p>
      <w:r/>
      <w:r>
        <w:t>Security remains a paramount concern in supply chain management. IoT technologies afford businesses robust security measures that can identify unusual activities or potential breaches. By deploying IoT-enabled systems, companies can receive real-time alerts regarding the status of their goods, aiding in the prevention of theft and fraud. This proactive monitoring is especially critical for industries handling high-value items, where maintaining product integrity is essential. Furthermore, technologies like blockchain integration enhance the traceability of goods, assuring consumers that the products they receive are genuine and securely transported.</w:t>
      </w:r>
      <w:r/>
    </w:p>
    <w:p>
      <w:r/>
      <w:r>
        <w:t>The importance of data integrity and transparency in supply chains cannot be overstated. IoT software development companies facilitate this by providing solutions that ensure all data points are securely recorded, enabling real-time access for stakeholders. Such transparency not only boosts operational efficiency but also plays a vital role in regulatory compliance and meeting customer expectations. The integration of IoT technologies offers a holistic view of the supply chain, making it easier to navigate complex requirements and maintain high-quality standards.</w:t>
      </w:r>
      <w:r/>
    </w:p>
    <w:p>
      <w:r/>
      <w:r>
        <w:t>Real-time monitoring serves as a significant advantage in supply chain operations. Businesses can track the status of their goods and equipment health, which is essential for optimising performance. This real-time capability, paired with predictive analytics, allows companies to anticipate potential issues before they materialise. By analysing historical and current data, IoT systems can guide businesses to implement preemptive measures, thereby minimising downtime and optimising resource allocation.</w:t>
      </w:r>
      <w:r/>
    </w:p>
    <w:p>
      <w:r/>
      <w:r>
        <w:t>Additionally, the agility afforded by IoT advancements is a game changer in managing supply chain disruptions. Businesses can quickly respond to unforeseen events, such as abrupt changes in demand, by accessing critical data. This enhanced responsiveness not only ensures continuity but also allows companies to maintain their competitive edge in a rapidly changing marketplace.</w:t>
      </w:r>
      <w:r/>
    </w:p>
    <w:p>
      <w:r/>
      <w:r>
        <w:t>Moreover, improving asset tracking and management through IoT technology is vital for preserving supply chain integrity. Enhanced tracking solutions that provide real-time location data ensure that businesses can keep tabs on their inventory, reduce losses, and streamline deliveries. The comprehensive oversight afforded by IoT-enabled systems facilitates prompt identification and resolution of issues, thereby bolstering overall operational efficiency.</w:t>
      </w:r>
      <w:r/>
    </w:p>
    <w:p>
      <w:r/>
      <w:r>
        <w:t>The implications of IoT in supply chain management also extend to risk mitigation and compliance with industry regulations. IoT systems can monitor conditions such as temperature or humidity, ensuring that goods remain within optimal parameters. By generating compliance reports and alerts, businesses can adhere to regulatory standards more effectively, enhancing the security and quality of their supply chains.</w:t>
      </w:r>
      <w:r/>
    </w:p>
    <w:p>
      <w:r/>
      <w:r>
        <w:t>In conclusion, the engagement of IoT software development companies in supply chain management signifies a pivotal shift towards greater efficiency, security, and transparency. As the demand for sophisticated supply chain solutions continues to rise, the integration of IoT technology will be increasingly integral. Companies that successfully harness these innovations will be better equipped to navigate the complexities of contemporary supply chains and achieve lasting success in the market.</w:t>
      </w:r>
      <w:r/>
    </w:p>
    <w:p>
      <w:pPr>
        <w:pBdr>
          <w:bottom w:val="single" w:sz="6" w:space="1" w:color="auto"/>
        </w:pBdr>
      </w:pPr>
      <w:r/>
    </w:p>
    <w:p>
      <w:r/>
      <w:r>
        <w:rPr>
          <w:b/>
        </w:rPr>
        <w:t>Reference Map</w:t>
      </w:r>
      <w:r>
        <w:t>- Paragraph 1: Sources (1), (2) - Paragraph 2: Sources (1), (3) - Paragraph 3: Sources (1), (4) - Paragraph 4: Sources (1), (3) - Paragraph 5: Sources (1), (2), (6) - Paragraph 6: Sources (1), (2) - Paragraph 7: Sources (1), (3), (7) - Paragraph 8: Sources (1), (4) - Paragraph 9: Sources (1), (6) - Paragraph 10: Sources (1), (4)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https://supplychaingamechanger.com/how-an-iot-software-development-company-enhances-supply-chain/</w:t>
        </w:r>
      </w:hyperlink>
      <w:r>
        <w:t xml:space="preserve"> - Please view link - unable to able to access data</w:t>
      </w:r>
      <w:r/>
    </w:p>
    <w:p>
      <w:pPr>
        <w:pStyle w:val="ListNumber"/>
        <w:spacing w:line="240" w:lineRule="auto"/>
        <w:ind w:left="720"/>
      </w:pPr>
      <w:r/>
      <w:hyperlink r:id="rId11">
        <w:r>
          <w:rPr>
            <w:color w:val="0000EE"/>
            <w:u w:val="single"/>
          </w:rPr>
          <w:t>https://www.moontechnolabs.com/blog/iot-in-supply-chain/</w:t>
        </w:r>
      </w:hyperlink>
      <w:r>
        <w:t xml:space="preserve"> - This article discusses various applications of IoT in supply chain management, including real-time asset tracking, inventory management automation, predictive maintenance, and cold chain monitoring for perishables. It highlights how IoT devices, such as GPS sensors and smart shelves, provide real-time visibility and data analytics, leading to improved operational efficiency and customer satisfaction. The piece also emphasizes the role of IoT in enhancing last-mile delivery and overall supply chain transparency.</w:t>
      </w:r>
      <w:r/>
    </w:p>
    <w:p>
      <w:pPr>
        <w:pStyle w:val="ListNumber"/>
        <w:spacing w:line="240" w:lineRule="auto"/>
        <w:ind w:left="720"/>
      </w:pPr>
      <w:r/>
      <w:hyperlink r:id="rId12">
        <w:r>
          <w:rPr>
            <w:color w:val="0000EE"/>
            <w:u w:val="single"/>
          </w:rPr>
          <w:t>https://www.itconvergence.com/blog/the-role-of-iot-in-supply-chain-management/</w:t>
        </w:r>
      </w:hyperlink>
      <w:r>
        <w:t xml:space="preserve"> - This article explores the role of IoT in supply chain management, focusing on real-time inventory tracking, demand forecasting, predictive maintenance, and regulatory compliance. It explains how IoT sensors provide accurate, end-to-end visibility of inventory, enabling better decision-making and operational efficiency. The piece also discusses the integration of IoT with blockchain technology to ensure data integrity and compliance in highly regulated industries.</w:t>
      </w:r>
      <w:r/>
    </w:p>
    <w:p>
      <w:pPr>
        <w:pStyle w:val="ListNumber"/>
        <w:spacing w:line="240" w:lineRule="auto"/>
        <w:ind w:left="720"/>
      </w:pPr>
      <w:r/>
      <w:hyperlink r:id="rId13">
        <w:r>
          <w:rPr>
            <w:color w:val="0000EE"/>
            <w:u w:val="single"/>
          </w:rPr>
          <w:t>https://www.numberanalytics.com/blog/industrial-iot-supply-chain</w:t>
        </w:r>
      </w:hyperlink>
      <w:r>
        <w:t xml:space="preserve"> - This article examines how Industrial IoT (IIoT) is transforming global supply chains by enhancing agility and speed. It discusses the future outlook and innovations in IIoT, including edge computing, artificial intelligence (AI), and 5G networks. The piece highlights how these technologies contribute to more dynamic and resilient supply chains, enabling rapid responses to market shifts and improving overall operational efficiency.</w:t>
      </w:r>
      <w:r/>
    </w:p>
    <w:p>
      <w:pPr>
        <w:pStyle w:val="ListNumber"/>
        <w:spacing w:line="240" w:lineRule="auto"/>
        <w:ind w:left="720"/>
      </w:pPr>
      <w:r/>
      <w:hyperlink r:id="rId11">
        <w:r>
          <w:rPr>
            <w:color w:val="0000EE"/>
            <w:u w:val="single"/>
          </w:rPr>
          <w:t>https://www.moontechnolabs.com/blog/iot-in-supply-chain/</w:t>
        </w:r>
      </w:hyperlink>
      <w:r>
        <w:t xml:space="preserve"> - This article discusses various applications of IoT in supply chain management, including real-time asset tracking, inventory management automation, predictive maintenance, and cold chain monitoring for perishables. It highlights how IoT devices, such as GPS sensors and smart shelves, provide real-time visibility and data analytics, leading to improved operational efficiency and customer satisfaction. The piece also emphasizes the role of IoT in enhancing last-mile delivery and overall supply chain transparency.</w:t>
      </w:r>
      <w:r/>
    </w:p>
    <w:p>
      <w:pPr>
        <w:pStyle w:val="ListNumber"/>
        <w:spacing w:line="240" w:lineRule="auto"/>
        <w:ind w:left="720"/>
      </w:pPr>
      <w:r/>
      <w:hyperlink r:id="rId12">
        <w:r>
          <w:rPr>
            <w:color w:val="0000EE"/>
            <w:u w:val="single"/>
          </w:rPr>
          <w:t>https://www.itconvergence.com/blog/the-role-of-iot-in-supply-chain-management/</w:t>
        </w:r>
      </w:hyperlink>
      <w:r>
        <w:t xml:space="preserve"> - This article explores the role of IoT in supply chain management, focusing on real-time inventory tracking, demand forecasting, predictive maintenance, and regulatory compliance. It explains how IoT sensors provide accurate, end-to-end visibility of inventory, enabling better decision-making and operational efficiency. The piece also discusses the integration of IoT with blockchain technology to ensure data integrity and compliance in highly regulated industries.</w:t>
      </w:r>
      <w:r/>
    </w:p>
    <w:p>
      <w:pPr>
        <w:pStyle w:val="ListNumber"/>
        <w:spacing w:line="240" w:lineRule="auto"/>
        <w:ind w:left="720"/>
      </w:pPr>
      <w:r/>
      <w:hyperlink r:id="rId13">
        <w:r>
          <w:rPr>
            <w:color w:val="0000EE"/>
            <w:u w:val="single"/>
          </w:rPr>
          <w:t>https://www.numberanalytics.com/blog/industrial-iot-supply-chain</w:t>
        </w:r>
      </w:hyperlink>
      <w:r>
        <w:t xml:space="preserve"> - This article examines how Industrial IoT (IIoT) is transforming global supply chains by enhancing agility and speed. It discusses the future outlook and innovations in IIoT, including edge computing, artificial intelligence (AI), and 5G networks. The piece highlights how these technologies contribute to more dynamic and resilient supply chains, enabling rapid responses to market shifts and improving overall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how-an-iot-software-development-company-enhances-supply-chain/" TargetMode="External"/><Relationship Id="rId11" Type="http://schemas.openxmlformats.org/officeDocument/2006/relationships/hyperlink" Target="https://www.moontechnolabs.com/blog/iot-in-supply-chain/" TargetMode="External"/><Relationship Id="rId12" Type="http://schemas.openxmlformats.org/officeDocument/2006/relationships/hyperlink" Target="https://www.itconvergence.com/blog/the-role-of-iot-in-supply-chain-management/" TargetMode="External"/><Relationship Id="rId13" Type="http://schemas.openxmlformats.org/officeDocument/2006/relationships/hyperlink" Target="https://www.numberanalytics.com/blog/industrial-iot-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