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AI and strategic sourcing are revolutionising healthcare procurement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landscape of healthcare, optimising procurement processes has emerged as a critical component for achieving operational efficiency and enhancing patient care. The procurement function transcends the mere acquisition of goods and services; it requires medical practice administrators, owners, and IT managers to adeptly navigate a highly regulated environment. By embracing modern technology and strategic approaches, healthcare organisations can adapt to the challenges posed by a dynamic market.</w:t>
      </w:r>
      <w:r/>
    </w:p>
    <w:p>
      <w:pPr>
        <w:pStyle w:val="Heading3"/>
      </w:pPr>
      <w:r>
        <w:t>Understanding Procurement in Healthcare</w:t>
      </w:r>
      <w:r/>
    </w:p>
    <w:p>
      <w:r/>
      <w:r>
        <w:t>Procurement in the healthcare sector entails structured methodologies for acquiring essential goods and services—spanning medical supplies, pharmaceuticals, and equipment necessary for the smooth operation of healthcare facilities. The overarching goal is to ensure that high-quality products are available at appropriate prices while fostering strong relationships with suppliers to enable better negotiation outcomes.</w:t>
      </w:r>
      <w:r/>
    </w:p>
    <w:p>
      <w:r/>
      <w:r>
        <w:t>The procurement process generally includes several key phases: recognising needs, submitting purchase requisitions, inviting supplier bids, evaluating and managing contracts, processing orders, and overseeing invoice approvals and record-keeping. These steps help healthcare organisations develop partnerships that yield long-term benefits, such as cost savings and improved clinical outcomes.</w:t>
      </w:r>
      <w:r/>
    </w:p>
    <w:p>
      <w:pPr>
        <w:pStyle w:val="Heading3"/>
      </w:pPr>
      <w:r>
        <w:t>Key Strategies for Optimising Procurement Processes</w:t>
      </w:r>
      <w:r/>
    </w:p>
    <w:p>
      <w:r/>
      <w:r>
        <w:t>To enhance procurement processes effectively, several strategies warrant consideration:</w:t>
      </w:r>
      <w:r/>
    </w:p>
    <w:p>
      <w:r/>
      <w:r>
        <w:t xml:space="preserve">1. </w:t>
      </w:r>
      <w:r>
        <w:rPr>
          <w:b/>
        </w:rPr>
        <w:t>Automate and Streamline Procurement Processes</w:t>
        <w:br/>
      </w:r>
      <w:r>
        <w:t>The adoption of advanced technologies such as procurement software and automation tools is crucial in modernising procurement workflows. Traditional paper-driven processes often create inefficiencies, while automated systems facilitate accurate management of requisitions, bids, and supplier interactions. For instance, tools like Kissflow Procurement Cloud centralise procurement activities for better tracking of workflows, increasing accuracy and freeing staff to focus on strategic initiatives.</w:t>
      </w:r>
      <w:r/>
    </w:p>
    <w:p>
      <w:r/>
      <w:r>
        <w:t xml:space="preserve">2. </w:t>
      </w:r>
      <w:r>
        <w:rPr>
          <w:b/>
        </w:rPr>
        <w:t>Emphasise Continuous Improvement</w:t>
        <w:br/>
      </w:r>
      <w:r>
        <w:t>Regular assessments of procurement processes are vital for identifying inefficiencies and fostering a culture of continuous improvement. By encouraging small, incremental changes and conducting audits, organisations can gather stakeholder feedback to collaboratively address bottlenecks and optimise processes.</w:t>
      </w:r>
      <w:r/>
    </w:p>
    <w:p>
      <w:r/>
      <w:r>
        <w:t xml:space="preserve">3. </w:t>
      </w:r>
      <w:r>
        <w:rPr>
          <w:b/>
        </w:rPr>
        <w:t>Engage in Strategic Sourcing</w:t>
        <w:br/>
      </w:r>
      <w:r>
        <w:t>Strategic sourcing prioritises long-term relationships and collaboration with suppliers. By analysing spending patterns and evaluating supplier capabilities, healthcare organisations can negotiate more favourable terms. This approach includes category management and tailored strategies aligned with specific organisational goals.</w:t>
      </w:r>
      <w:r/>
    </w:p>
    <w:p>
      <w:r/>
      <w:r>
        <w:t xml:space="preserve">4. </w:t>
      </w:r>
      <w:r>
        <w:rPr>
          <w:b/>
        </w:rPr>
        <w:t>Leverage Data Analytics</w:t>
        <w:br/>
      </w:r>
      <w:r>
        <w:t>Investment in data analytics tools can significantly enhance decision-making and visibility into spending patterns. Healthcare organisations should actively analyse procurement data to assess supplier performance and identify cost drivers. For instance, data-driven inventory optimisation helps manage stock levels in real-time, mitigating overstocking and stockouts.</w:t>
      </w:r>
      <w:r/>
    </w:p>
    <w:p>
      <w:r/>
      <w:r>
        <w:t xml:space="preserve">5. </w:t>
      </w:r>
      <w:r>
        <w:rPr>
          <w:b/>
        </w:rPr>
        <w:t>Improve Supplier Relationship Management</w:t>
        <w:br/>
      </w:r>
      <w:r>
        <w:t>Cultivating strong relationships with suppliers is fundamental to maximising procurement efficiency. Proactive engagement promotes transparent communication, leading to the identification of cost-saving opportunities. Collaborating with suppliers can drive innovation, enhancing supply chain effectiveness.</w:t>
      </w:r>
      <w:r/>
    </w:p>
    <w:p>
      <w:r/>
      <w:r>
        <w:t xml:space="preserve">6. </w:t>
      </w:r>
      <w:r>
        <w:rPr>
          <w:b/>
        </w:rPr>
        <w:t>Utilise Advanced Technologies</w:t>
        <w:br/>
      </w:r>
      <w:r>
        <w:t>The integration of advanced technologies like artificial intelligence (AI) in procurement can yield substantial improvements. AI automates workflows, offers insights from historical data to forecast needs, and enhances inventory management through predictive analytics. Such tools can streamline tedious tasks, allowing procurement staff to devote their time to more strategic initiatives.</w:t>
      </w:r>
      <w:r/>
    </w:p>
    <w:p>
      <w:pPr>
        <w:pStyle w:val="Heading3"/>
      </w:pPr>
      <w:r>
        <w:t>Adaptability in a Dynamic Market</w:t>
      </w:r>
      <w:r/>
    </w:p>
    <w:p>
      <w:r/>
      <w:r>
        <w:t>In an environment marked by shifting demands and evolving regulations, healthcare organisations must remain agile. Flexible procurement strategies are essential for effectively responding to these dynamics. Collaboration among procurement, IT, and clinical stakeholders is crucial in fostering proactive approaches. Additionally, ongoing education and skills development for procurement professionals play a vital role in equipping teams to navigate complexities effectively.</w:t>
      </w:r>
      <w:r/>
    </w:p>
    <w:p>
      <w:r/>
      <w:r>
        <w:t>High supply chain costs can significantly impact a healthcare organisation's financial stability, hence identifying cost-saving strategies within procurement is essential. Research indicates that businesses with streamlined supply chains can realise cost reductions of up to 15%. Collaborating with suppliers for shared savings and outsourcing non-core activities can also enhance financial sustainability.</w:t>
      </w:r>
      <w:r/>
    </w:p>
    <w:p>
      <w:pPr>
        <w:pStyle w:val="Heading3"/>
      </w:pPr>
      <w:r>
        <w:t>Driving Innovation Through Procurement</w:t>
      </w:r>
      <w:r/>
    </w:p>
    <w:p>
      <w:r/>
      <w:r>
        <w:t>Procurement in healthcare can serve as a catalyst for innovation rather than a mere transactional process. Effective supplier partnerships often give rise to new ideas, superior products, and improved operational processes. Robust procurement practices enable organisations to adapt resiliently in a dynamic market, positioning them to address emerging challenges effectively.</w:t>
      </w:r>
      <w:r/>
    </w:p>
    <w:p>
      <w:pPr>
        <w:pStyle w:val="Heading3"/>
      </w:pPr>
      <w:r>
        <w:t>Conclusion</w:t>
      </w:r>
      <w:r/>
    </w:p>
    <w:p>
      <w:r/>
      <w:r>
        <w:t xml:space="preserve">In summary, optimising procurement processes within the healthcare sector is vital for ensuring operational efficiency while delivering quality patient care. By leveraging strategic sourcing, embracing technology, and focusing on continuous improvement, healthcare administrators can cultivate procurement practices that allow for adaptability in an ever-changing landscape. </w:t>
      </w:r>
      <w:r/>
    </w:p>
    <w:p>
      <w:r/>
      <w:r>
        <w:t xml:space="preserve">By harnessing the potential of advanced technologies and fostering strong supplier relationships, healthcare organisations not only enhance their operational capabilities but also improve outcomes, ultimately benefiting patients and stakeholders alike. As the demands of the healthcare environment grow, so too does the imperative to refine and innovate within procurement strategies. </w:t>
      </w:r>
      <w:r/>
    </w:p>
    <w:p>
      <w:pPr>
        <w:pBdr>
          <w:bottom w:val="single" w:sz="6" w:space="1" w:color="auto"/>
        </w:pBdr>
      </w:pPr>
      <w:r/>
    </w:p>
    <w:p>
      <w:r/>
      <w:r>
        <w:rPr>
          <w:b/>
        </w:rPr>
        <w:t>Reference Map</w:t>
        <w:br/>
      </w:r>
      <w:r>
        <w:t>1. Procurement Strategies in Healthcare</w:t>
        <w:br/>
      </w:r>
      <w:r>
        <w:t>2. Role of AI in Optimising Procurement</w:t>
        <w:br/>
      </w:r>
      <w:r>
        <w:t>3. Supply Chain Resilience Strategies</w:t>
        <w:br/>
      </w:r>
      <w:r>
        <w:t>4. Enhancing Operational Efficiency</w:t>
        <w:br/>
      </w:r>
      <w:r>
        <w:t>5. Technology's Role in Procurement</w:t>
        <w:br/>
      </w:r>
      <w:r>
        <w:t>6. Solutions for Streamlining Procurement</w:t>
        <w:br/>
      </w:r>
      <w:r>
        <w:t>7. Trends in Healthcare Procurement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https://www.simbo.ai/blog/optimizing-procurement-processes-in-healthcare-strategies-for-continuous-improvement-and-adaptability-in-a-dynamic-market-2016929/</w:t>
        </w:r>
      </w:hyperlink>
      <w:r>
        <w:t xml:space="preserve"> - Please view link - unable to able to access data</w:t>
      </w:r>
      <w:r/>
    </w:p>
    <w:p>
      <w:pPr>
        <w:pStyle w:val="ListNumber"/>
        <w:spacing w:line="240" w:lineRule="auto"/>
        <w:ind w:left="720"/>
      </w:pPr>
      <w:r/>
      <w:hyperlink r:id="rId11">
        <w:r>
          <w:rPr>
            <w:color w:val="0000EE"/>
            <w:u w:val="single"/>
          </w:rPr>
          <w:t>https://www.completeaitraining.com/blog/a-guide-to-optimizing-procurement-trends-in-healthcare-management/</w:t>
        </w:r>
      </w:hyperlink>
      <w:r>
        <w:t xml:space="preserve"> - This article discusses the transformative role of artificial intelligence (AI) in healthcare procurement. It highlights how AI can automate routine tasks, enhance data-driven decision-making, and improve supplier management. Key applications include predictive analytics for demand forecasting, supplier performance evaluation, and streamlining procurement processes. The piece also emphasizes the importance of employee training in AI to ensure adaptability, informed decision-making, and foster innovation within healthcare organizations. By integrating AI, healthcare providers can achieve operational efficiency and better patient care outcomes.</w:t>
      </w:r>
      <w:r/>
    </w:p>
    <w:p>
      <w:pPr>
        <w:pStyle w:val="ListNumber"/>
        <w:spacing w:line="240" w:lineRule="auto"/>
        <w:ind w:left="720"/>
      </w:pPr>
      <w:r/>
      <w:hyperlink r:id="rId12">
        <w:r>
          <w:rPr>
            <w:color w:val="0000EE"/>
            <w:u w:val="single"/>
          </w:rPr>
          <w:t>https://www.medigroup.com/blog/healthcare-procurement-strategies-for-supply-chain/</w:t>
        </w:r>
      </w:hyperlink>
      <w:r>
        <w:t xml:space="preserve"> - This article outlines strategies for building adaptive healthcare procurement to enhance supply chain resilience. It recommends diversifying the supply base to mitigate risks, maintaining safety stock to buffer against demand fluctuations, and employing data analytics for accurate demand forecasting. The piece also advocates for process automation and AI integration to streamline operations, outsourcing non-core activities for cost reduction, and monitoring unethical pricing practices. Additionally, it emphasizes effective human resource management, including cross-training and mental health support, to ensure a resilient procurement team.</w:t>
      </w:r>
      <w:r/>
    </w:p>
    <w:p>
      <w:pPr>
        <w:pStyle w:val="ListNumber"/>
        <w:spacing w:line="240" w:lineRule="auto"/>
        <w:ind w:left="720"/>
      </w:pPr>
      <w:r/>
      <w:hyperlink r:id="rId13">
        <w:r>
          <w:rPr>
            <w:color w:val="0000EE"/>
            <w:u w:val="single"/>
          </w:rPr>
          <w:t>https://www.netsuite.com/portal/resource/articles/financial-management/operational-efficiency-healthcare.shtml</w:t>
        </w:r>
      </w:hyperlink>
      <w:r>
        <w:t xml:space="preserve"> - This article explores strategies to improve operational efficiency in healthcare, focusing on optimizing supply chain management. It suggests implementing advanced inventory management systems for real-time tracking, leveraging supplier relationship management (SRM) to foster collaborative partnerships, and centralizing procurement processes to identify volume discounts. The piece also highlights the importance of fostering supply chain visibility through technology like blockchain to enhance transparency and traceability. These strategies aim to reduce errors, minimize waste, and improve patient care by streamlining procurement and distribution.</w:t>
      </w:r>
      <w:r/>
    </w:p>
    <w:p>
      <w:pPr>
        <w:pStyle w:val="ListNumber"/>
        <w:spacing w:line="240" w:lineRule="auto"/>
        <w:ind w:left="720"/>
      </w:pPr>
      <w:r/>
      <w:hyperlink r:id="rId14">
        <w:r>
          <w:rPr>
            <w:color w:val="0000EE"/>
            <w:u w:val="single"/>
          </w:rPr>
          <w:t>https://procurementpartners.com/healthcare-procurement/</w:t>
        </w:r>
      </w:hyperlink>
      <w:r>
        <w:t xml:space="preserve"> - This article discusses the role of technology in optimizing healthcare procurement processes. It highlights the use of e-procurement systems to digitize procurement activities, providing real-time insights and enhancing transparency. The piece also covers the integration of AI and automation to predict demand accurately, optimize inventory levels, and identify cost-saving opportunities. By implementing robust procurement software, healthcare organizations can strengthen supplier relationships, mitigate risks, and achieve significant cost savings, ultimately improving operational outcomes and patient care.</w:t>
      </w:r>
      <w:r/>
    </w:p>
    <w:p>
      <w:pPr>
        <w:pStyle w:val="ListNumber"/>
        <w:spacing w:line="240" w:lineRule="auto"/>
        <w:ind w:left="720"/>
      </w:pPr>
      <w:r/>
      <w:hyperlink r:id="rId15">
        <w:r>
          <w:rPr>
            <w:color w:val="0000EE"/>
            <w:u w:val="single"/>
          </w:rPr>
          <w:t>https://www.medigy.com/communities/innovation-lifecycle/contributed-content/streamlining-healthcare-procurement-overcoming-challenges-for-efficient-care-delivery/</w:t>
        </w:r>
      </w:hyperlink>
      <w:r>
        <w:t xml:space="preserve"> - This article presents solutions for streamlining healthcare procurement to enhance care delivery efficiency. It advocates for adopting integrated procurement systems or e-procurement platforms to improve supplier and contract management. The piece emphasizes the value of strategic, long-term relationships with primary suppliers to improve quality assurance and contract terms. Diversifying supply chains by including suppliers from various regions offers a buffer against disruptions, reducing supply risks. Leveraging modern data analytics tools empowers healthcare organizations to optimize inventory levels and make informed procurement decisions.</w:t>
      </w:r>
      <w:r/>
    </w:p>
    <w:p>
      <w:pPr>
        <w:pStyle w:val="ListNumber"/>
        <w:spacing w:line="240" w:lineRule="auto"/>
        <w:ind w:left="720"/>
      </w:pPr>
      <w:r/>
      <w:hyperlink r:id="rId16">
        <w:r>
          <w:rPr>
            <w:color w:val="0000EE"/>
            <w:u w:val="single"/>
          </w:rPr>
          <w:t>https://oboloo.com/healthcare-procurement-trends-challenges-and-best-practices/</w:t>
        </w:r>
      </w:hyperlink>
      <w:r>
        <w:t xml:space="preserve"> - This article examines healthcare procurement trends, challenges, and best practices. It highlights the role of data analytics in shaping the future of procurement, enabling organizations to gain insights into supplier performance and identify cost-saving opportunities. The piece also discusses the integration of Internet-of-Things (IoT) devices into healthcare systems to improve procurement efficiency through real-time tracking of inventory levels and automatic reordering. Embracing technological advancements such as AI, machine learning, IoT, and blockchain can lead to improved efficiency, cost savings, and enhanced patient care.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imbo.ai/blog/optimizing-procurement-processes-in-healthcare-strategies-for-continuous-improvement-and-adaptability-in-a-dynamic-market-2016929/" TargetMode="External"/><Relationship Id="rId11" Type="http://schemas.openxmlformats.org/officeDocument/2006/relationships/hyperlink" Target="https://www.completeaitraining.com/blog/a-guide-to-optimizing-procurement-trends-in-healthcare-management/" TargetMode="External"/><Relationship Id="rId12" Type="http://schemas.openxmlformats.org/officeDocument/2006/relationships/hyperlink" Target="https://www.medigroup.com/blog/healthcare-procurement-strategies-for-supply-chain/" TargetMode="External"/><Relationship Id="rId13" Type="http://schemas.openxmlformats.org/officeDocument/2006/relationships/hyperlink" Target="https://www.netsuite.com/portal/resource/articles/financial-management/operational-efficiency-healthcare.shtml" TargetMode="External"/><Relationship Id="rId14" Type="http://schemas.openxmlformats.org/officeDocument/2006/relationships/hyperlink" Target="https://procurementpartners.com/healthcare-procurement/" TargetMode="External"/><Relationship Id="rId15" Type="http://schemas.openxmlformats.org/officeDocument/2006/relationships/hyperlink" Target="https://www.medigy.com/communities/innovation-lifecycle/contributed-content/streamlining-healthcare-procurement-overcoming-challenges-for-efficient-care-delivery/" TargetMode="External"/><Relationship Id="rId16" Type="http://schemas.openxmlformats.org/officeDocument/2006/relationships/hyperlink" Target="https://oboloo.com/healthcare-procurement-trends-challenges-and-best-practi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