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Zip launches 50 AI agents to transform global procurement and cut millions of manual hours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Zip, an AI platform focused on procurement, has introduced a significant advancement in automated processes with a new suite of 50 AI agents. This announcement was made during the inaugural Zip AI Summit held in Brooklyn, New York. According to the firm, these AI agents are designed to streamline a wide range of tasks across various sectors, including finance, legal, IT, and procurement, potentially eliminating millions of hours of manual work that currently burdens companies.</w:t>
      </w:r>
      <w:r/>
    </w:p>
    <w:p>
      <w:r/>
      <w:r>
        <w:t>Rujul Zaparde, Co-Founder and CEO of Zip, emphasised that this new suite, termed agentic procurement orchestration, aims to enhance efficiency and security for global businesses operating in a challenging economic landscape. The company claims this technology will yield substantial labour cost savings and efficiency improvements, positioning enterprises to navigate a volatile market more effectively.</w:t>
      </w:r>
      <w:r/>
    </w:p>
    <w:p>
      <w:r/>
      <w:r>
        <w:t>Though AI adoption in procurement remains relatively limited across industries, Zip states it has already assisted numerous companies in optimising their purchasing processes. Noteworthy is its track record of delivering over 4.6 million actionable AI insights and reportedly saving clients billions in procurement-related expenses. This new product line reportedly moves beyond mere AI-assisted workflows, allowing agents to autonomously execute entire tasks, which the company believes will set a new standard in procurement applications.</w:t>
      </w:r>
      <w:r/>
    </w:p>
    <w:p>
      <w:r/>
      <w:r>
        <w:t>Several prominent firms, including OpenAI and Wiz, are among the first to adopt Zip's AI agents. Kathryn Devlin from OpenAI highlighted the progress made possible through their collaboration with Zip, noting how the AI agents effectively address specific procurement challenges, thus allowing their teams to focus on broader strategic goals.</w:t>
      </w:r>
      <w:r/>
    </w:p>
    <w:p>
      <w:r/>
      <w:r>
        <w:t>However, while Zip's offerings are being hailed as innovative within the industry, some analysts urge caution. They suggest that while the concept of agentic AI might be appealing, the actual effectiveness of these tools will depend on real-world implementation and user feedback. Patrick Reymann, a Research Director at IDC, remarked on the novelty of Zip's approach, suggesting the resulting improvements in efficiency and compliance will be watched closely by competitors and clients alike.</w:t>
      </w:r>
      <w:r/>
    </w:p>
    <w:p>
      <w:r/>
      <w:r>
        <w:t xml:space="preserve">Zip's launch comes at a time when the company is experiencing rapid growth, particularly in the EMEA region, where they reported a 200% increase in demand. This surge has led to an expansion of their team in response to significant interest from multinational corporations looking to leverage AI for procurement transformation in sectors such as manufacturing and healthcare. </w:t>
      </w:r>
      <w:r/>
    </w:p>
    <w:p>
      <w:r/>
      <w:r>
        <w:t>Furthermore, the firm's recent Series D funding round, which raised $190 million and elevated its valuation to $2.2 billion, underscores market confidence in Zip's potential to reshape procurement processes. Investors are evidently betting that Zip's AI enhancements will help enterprises manage risks more effectively and streamline their operations, particularly in a climate where cost management is paramount.</w:t>
      </w:r>
      <w:r/>
    </w:p>
    <w:p>
      <w:r/>
      <w:r>
        <w:t>As organisations increasingly look to technology to address inefficiencies, Zip’s suite of AI agents may play a crucial role in defining the future landscape of procurement, although the journey from concept to tangible results remains to be closely observed.</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Zip's Announcement on AI Agents</w:t>
      </w:r>
      <w:r/>
    </w:p>
    <w:p>
      <w:pPr>
        <w:pStyle w:val="ListNumber"/>
        <w:spacing w:line="240" w:lineRule="auto"/>
        <w:ind w:left="720"/>
      </w:pPr>
      <w:r/>
      <w:r>
        <w:t>General Overview of Zip's AI Applications</w:t>
      </w:r>
      <w:r/>
    </w:p>
    <w:p>
      <w:pPr>
        <w:pStyle w:val="ListNumber"/>
        <w:spacing w:line="240" w:lineRule="auto"/>
        <w:ind w:left="720"/>
      </w:pPr>
      <w:r/>
      <w:r>
        <w:t>Context on Industry Growth and Market Confidence in Zip</w:t>
      </w:r>
      <w:r/>
    </w:p>
    <w:p>
      <w:pPr>
        <w:pStyle w:val="ListNumber"/>
        <w:spacing w:line="240" w:lineRule="auto"/>
        <w:ind w:left="720"/>
      </w:pPr>
      <w:r/>
      <w:r>
        <w:t>Related Technology Innovations in Procurement AI</w:t>
      </w:r>
      <w:r/>
    </w:p>
    <w:p>
      <w:pPr>
        <w:pStyle w:val="ListNumber"/>
        <w:spacing w:line="240" w:lineRule="auto"/>
        <w:ind w:left="720"/>
      </w:pPr>
      <w:r/>
      <w:r>
        <w:t>Funding and Growth Details of Zip</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www.businesswire.com/news/home/20250610972074/en/Zip-Unveils-Suite-of-50-AI-Agents-to-Automate-High-Impact-Tasks-Across-Finance-Legal-Procurement-IT-and-Security?feedref=JjAwJuNHiystnCoBq_hl-bV7DTIYheT0D-1vT4_bKFzt_EW40VMdK6eG-WLfRGUE1fJraLPL1g6AeUGJlCTYs7Oafol48Kkc8KJgZoTHgMu0w8LYSbRdYOj2VdwnuKwa</w:t>
        </w:r>
      </w:hyperlink>
      <w:r>
        <w:t xml:space="preserve"> - Original press release. View link for all data</w:t>
      </w:r>
      <w:r/>
    </w:p>
    <w:p>
      <w:pPr>
        <w:pStyle w:val="ListNumber"/>
        <w:spacing w:line="240" w:lineRule="auto"/>
        <w:ind w:left="720"/>
      </w:pPr>
      <w:r/>
      <w:hyperlink r:id="rId11">
        <w:r>
          <w:rPr>
            <w:color w:val="0000EE"/>
            <w:u w:val="single"/>
          </w:rPr>
          <w:t>https://www.businesswire.com/news/home/20250610972074/en/Zip-Unveils-Suite-of-50-AI-Agents-to-Automate-High-Impact-Tasks-Across-Finance-Legal-Procurement-IT-and-Security</w:t>
        </w:r>
      </w:hyperlink>
      <w:r>
        <w:t xml:space="preserve"> - Zip, an AI platform for procurement, has introduced a suite of 50 AI agents designed to automate various tasks across finance, legal, procurement, IT, and security sectors. This innovation aims to eliminate millions of hours of manual work, addressing challenges such as tariff assessments, contract reviews, and compliance checks. By implementing agentic procurement orchestration, Zip offers organizations a competitive edge in a volatile global market. The company has already assisted hundreds of global firms in streamlining purchasing processes, delivering over 4.6 million actionable AI insights and saving customers billions.</w:t>
      </w:r>
      <w:r/>
    </w:p>
    <w:p>
      <w:pPr>
        <w:pStyle w:val="ListNumber"/>
        <w:spacing w:line="240" w:lineRule="auto"/>
        <w:ind w:left="720"/>
      </w:pPr>
      <w:r/>
      <w:hyperlink r:id="rId12">
        <w:r>
          <w:rPr>
            <w:color w:val="0000EE"/>
            <w:u w:val="single"/>
          </w:rPr>
          <w:t>https://www.businesswire.com/news/home/20231010375933/en/Zip-Introduces-Generative-AI-Suite-That-Brings-New-Competitive-Advantages-to-Finance-and-Procurement-Teams</w:t>
        </w:r>
      </w:hyperlink>
      <w:r>
        <w:t xml:space="preserve"> - Zip has unveiled a new embedded generative AI product suite that automates manual workflows, flags legal and security risks, and generates valuable business insights. This suite focuses on document intelligence, integrating AI directly into request intake, approval, and contract renewal workflows. The capabilities include automatic data extraction, legal and security risk detection, and vendor consolidation opportunities, aiming to save thousands of hours spent on error-prone data entry and time-consuming vendor contract reviews.</w:t>
      </w:r>
      <w:r/>
    </w:p>
    <w:p>
      <w:pPr>
        <w:pStyle w:val="ListNumber"/>
        <w:spacing w:line="240" w:lineRule="auto"/>
        <w:ind w:left="720"/>
      </w:pPr>
      <w:r/>
      <w:hyperlink r:id="rId13">
        <w:r>
          <w:rPr>
            <w:color w:val="0000EE"/>
            <w:u w:val="single"/>
          </w:rPr>
          <w:t>https://www.businesswire.com/news/home/20240626683326/en/Zip-Unveils-Powerful-AI-Enhancements-to-Transform-Business-Purchasing-%E2%80%94-Helping-Companies-Save-Time-and-Money-While-Also-Giving-Them-Better-Control-Over-Spending</w:t>
        </w:r>
      </w:hyperlink>
      <w:r>
        <w:t xml:space="preserve"> - Zip has introduced a suite of new and enhanced AI capabilities to transform business purchasing. These include the 'Zip AI assistant,' a generative AI procurement assistant; 'AI document extraction,' which extracts and stores critical data from contracts; and 'AI intake automation,' which uses AI to pre-fill purchase requests. These innovations aim to streamline the procurement lifecycle, saving businesses valuable time and money while enhancing spend visibility, risk management, and compliance.</w:t>
      </w:r>
      <w:r/>
    </w:p>
    <w:p>
      <w:pPr>
        <w:pStyle w:val="ListNumber"/>
        <w:spacing w:line="240" w:lineRule="auto"/>
        <w:ind w:left="720"/>
      </w:pPr>
      <w:r/>
      <w:hyperlink r:id="rId14">
        <w:r>
          <w:rPr>
            <w:color w:val="0000EE"/>
            <w:u w:val="single"/>
          </w:rPr>
          <w:t>https://www.businesswire.com/news/home/20240925929023/en/Zips-AI-Powered-Procurement-Orchestration-Platform-Achieves-200-Growth-in-EMEA-Expands-Regional-Team</w:t>
        </w:r>
      </w:hyperlink>
      <w:r>
        <w:t xml:space="preserve"> - Zip's AI-powered procurement orchestration platform has achieved 200% growth in the EMEA region, prompting the expansion of its regional team. The company is witnessing significant interest from major British, German, and French multinationals seeking to leverage AI for procurement transformation. Industries such as manufacturing, information technology, and healthcare are leading the shift towards spend orchestration, with Zip's platform revolutionizing how companies control spend and drive growth.</w:t>
      </w:r>
      <w:r/>
    </w:p>
    <w:p>
      <w:pPr>
        <w:pStyle w:val="ListNumber"/>
        <w:spacing w:line="240" w:lineRule="auto"/>
        <w:ind w:left="720"/>
      </w:pPr>
      <w:r/>
      <w:hyperlink r:id="rId15">
        <w:r>
          <w:rPr>
            <w:color w:val="0000EE"/>
            <w:u w:val="single"/>
          </w:rPr>
          <w:t>https://siliconangle.com/2024/10/21/ai-procurement-platform-provider-zip-raises-190m-boosting-valuation-2-2b/</w:t>
        </w:r>
      </w:hyperlink>
      <w:r>
        <w:t xml:space="preserve"> - Zip, an AI-powered procurement platform, has raised $190 million in a Series D funding round, increasing its valuation to $2.2 billion. The funding was led by BOND Capital Management LP, with participation from DST Global Ltd., Adams Street Partners, and Alkeon Capital Management. This investment reflects strong confidence in Zip's ability to revolutionize business spending and procurement processes, addressing challenges such as complex approval processes, security risks, and manual data entry.</w:t>
      </w:r>
      <w:r/>
    </w:p>
    <w:p>
      <w:pPr>
        <w:pStyle w:val="ListNumber"/>
        <w:spacing w:line="240" w:lineRule="auto"/>
        <w:ind w:left="720"/>
      </w:pPr>
      <w:r/>
      <w:hyperlink r:id="rId16">
        <w:r>
          <w:rPr>
            <w:color w:val="0000EE"/>
            <w:u w:val="single"/>
          </w:rPr>
          <w:t>https://venturebeat.com/ai/exclusive-zips-ai-procurement-platform-drives-4-4-billion-in-savings-reshaping-enterprise-spending/</w:t>
        </w:r>
      </w:hyperlink>
      <w:r>
        <w:t xml:space="preserve"> - Zip's AI-powered procurement platform has helped customers achieve $4.4 billion in savings since its launch in 2020. The platform serves enterprises across various industries, leveraging artificial intelligence to streamline procurement processes and drive cost efficiencies. Zip's AI capabilities have expanded significantly, including advanced contract review functionalities, enabling more strategic purchasing decisions and better negotiation opportunities for organizations.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usinesswire.com/news/home/20250610972074/en/Zip-Unveils-Suite-of-50-AI-Agents-to-Automate-High-Impact-Tasks-Across-Finance-Legal-Procurement-IT-and-Security?feedref=JjAwJuNHiystnCoBq_hl-bV7DTIYheT0D-1vT4_bKFzt_EW40VMdK6eG-WLfRGUE1fJraLPL1g6AeUGJlCTYs7Oafol48Kkc8KJgZoTHgMu0w8LYSbRdYOj2VdwnuKwa" TargetMode="External"/><Relationship Id="rId11" Type="http://schemas.openxmlformats.org/officeDocument/2006/relationships/hyperlink" Target="https://www.businesswire.com/news/home/20250610972074/en/Zip-Unveils-Suite-of-50-AI-Agents-to-Automate-High-Impact-Tasks-Across-Finance-Legal-Procurement-IT-and-Security" TargetMode="External"/><Relationship Id="rId12" Type="http://schemas.openxmlformats.org/officeDocument/2006/relationships/hyperlink" Target="https://www.businesswire.com/news/home/20231010375933/en/Zip-Introduces-Generative-AI-Suite-That-Brings-New-Competitive-Advantages-to-Finance-and-Procurement-Teams" TargetMode="External"/><Relationship Id="rId13" Type="http://schemas.openxmlformats.org/officeDocument/2006/relationships/hyperlink" Target="https://www.businesswire.com/news/home/20240626683326/en/Zip-Unveils-Powerful-AI-Enhancements-to-Transform-Business-Purchasing-%E2%80%94-Helping-Companies-Save-Time-and-Money-While-Also-Giving-Them-Better-Control-Over-Spending" TargetMode="External"/><Relationship Id="rId14" Type="http://schemas.openxmlformats.org/officeDocument/2006/relationships/hyperlink" Target="https://www.businesswire.com/news/home/20240925929023/en/Zips-AI-Powered-Procurement-Orchestration-Platform-Achieves-200-Growth-in-EMEA-Expands-Regional-Team" TargetMode="External"/><Relationship Id="rId15" Type="http://schemas.openxmlformats.org/officeDocument/2006/relationships/hyperlink" Target="https://siliconangle.com/2024/10/21/ai-procurement-platform-provider-zip-raises-190m-boosting-valuation-2-2b/" TargetMode="External"/><Relationship Id="rId16" Type="http://schemas.openxmlformats.org/officeDocument/2006/relationships/hyperlink" Target="https://venturebeat.com/ai/exclusive-zips-ai-procurement-platform-drives-4-4-billion-in-savings-reshaping-enterprise-spend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