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Pactum launches AI agent to transform direct materials procurement with autonomous negotiation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an era marked by unpredictable market dynamics and rising costs, Pactum has unveiled its latest innovation: the Price Lists for Direct Materials agent. This new addition to its Agentic AI platform aims to revolutionise procurement strategies by enhancing how organisations manage under-utilised materials at scale. By offering an end-to-end AI-driven procurement solution, Pactum seeks to empower businesses to navigate the complexities of modern supply chains more effectively.</w:t>
      </w:r>
      <w:r/>
    </w:p>
    <w:p>
      <w:r/>
      <w:r>
        <w:t>Procurement teams are increasingly burdened by the challenges of managing extensive inventories comprising thousands of stock keeping units (SKUs). Often, raw material price escalations remain unnoticed, negatively impacting profit margins and complicating supply chain operations. Pactum’s new Price Lists agent addresses these issues by providing continuous monitoring and analysis of pricing shifts within a company’s procurement portfolio. This capability enables organisations to identify opportunities for savings, devise tailored negotiation strategies, and execute deals autonomously.</w:t>
      </w:r>
      <w:r/>
    </w:p>
    <w:p>
      <w:r/>
      <w:r>
        <w:t>Kaspar Korjus, CEO of Pactum, remarked on the transformative power of the new agent: “Raw material costs continue to increase over time, especially across large SKU volumes. With our Price Lists agent, every price change is visible, every opportunity is actionable, and every negotiation is handled autonomously.” He emphasised that this tool not only streamlines procurement processes but also unlocks valuable opportunities that can significantly enhance cash flow and strategic investment capabilities.</w:t>
      </w:r>
      <w:r/>
    </w:p>
    <w:p>
      <w:r/>
      <w:r>
        <w:t>Currently, five leading manufacturing clients have already adopted this innovative solution, with early indications showing measurable improvements such as reduced costs, heightened compliance, and better supplier engagement—all achieved without increasing personnel. This showcases Pactum’s commitment to redefining procurement through Agentic AI, transitioning from a reactive to a proactive negotiation approach.</w:t>
      </w:r>
      <w:r/>
    </w:p>
    <w:p>
      <w:r/>
      <w:r>
        <w:t>The release aligns with growing trends in the industry towards greater automation and efficiency in procurement processes. According to industry experts, leveraging AI for navigating supplier negotiations can yield as much as a 4.2% increase in profitability. Notably, clients have reported that the platform facilitates 71% of negotiations being fully automated, saving considerable time and resources.</w:t>
      </w:r>
      <w:r/>
    </w:p>
    <w:p>
      <w:r/>
      <w:r>
        <w:t>The technology behind Pactum’s AI agents allows them to not just conduct negotiations but also to create personalised commercial agreements on a grand scale. This involves leveraging data analysis in real-time to adjust purchasing agreements based on market conditions and competitive pricing. The integration of these AI agents with existing enterprise resource planning (ERP) systems ensures that negotiated terms stay in sync with procure-to-pay systems and supplier portals.</w:t>
      </w:r>
      <w:r/>
    </w:p>
    <w:p>
      <w:r/>
      <w:r>
        <w:t>This week, Pactum is showcasing the Price Lists for Direct Materials agent at the DPW New York conference, offering live demonstrations and interactive sessions to illustrate how Agentic AI is reshaping procurement landscapes. Attendees are invited to connect with Pactum’s team to explore the potential of AI in transforming traditional procurement practices.</w:t>
      </w:r>
      <w:r/>
    </w:p>
    <w:p>
      <w:r/>
      <w:r>
        <w:t>As the demand for more agile and responsive procurement solutions grows, the introduction of Pactum's Price Lists agent may signify a pivotal shift, marking a move towards a future where AI seamlessly integrates into procurement workflows, optimising operations and creating lasting value for enterprises.</w:t>
      </w:r>
      <w:r/>
    </w:p>
    <w:p>
      <w:pPr>
        <w:pBdr>
          <w:bottom w:val="single" w:sz="6" w:space="1" w:color="auto"/>
        </w:pBdr>
      </w:pPr>
      <w:r/>
    </w:p>
    <w:p>
      <w:pPr>
        <w:pStyle w:val="Heading3"/>
      </w:pPr>
      <w:r>
        <w:t>Reference Map</w:t>
      </w:r>
      <w:r/>
      <w:r/>
    </w:p>
    <w:p>
      <w:pPr>
        <w:pStyle w:val="ListBullet"/>
        <w:spacing w:line="240" w:lineRule="auto"/>
        <w:ind w:left="720"/>
      </w:pPr>
      <w:r/>
      <w:r>
        <w:t>Pactum's announcement on the launch of its Price Lists for Direct Materials agent</w:t>
      </w:r>
      <w:r/>
    </w:p>
    <w:p>
      <w:pPr>
        <w:pStyle w:val="ListBullet"/>
        <w:spacing w:line="240" w:lineRule="auto"/>
        <w:ind w:left="720"/>
      </w:pPr>
      <w:r/>
      <w:r>
        <w:t>Information on the benefits of Agentic AI in procurement from industry reports</w:t>
      </w:r>
      <w:r/>
    </w:p>
    <w:p>
      <w:pPr>
        <w:pStyle w:val="ListBullet"/>
        <w:spacing w:line="240" w:lineRule="auto"/>
        <w:ind w:left="720"/>
      </w:pPr>
      <w:r/>
      <w:r>
        <w:t>Case studies from Pactum clients regarding the effectiveness of automated negotiations</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https://www.bnd.com/press-releases/article308468780.html#storylink=rss</w:t>
        </w:r>
      </w:hyperlink>
      <w:r>
        <w:t xml:space="preserve"> - Please view link - unable to able to access data</w:t>
      </w:r>
      <w:r/>
    </w:p>
    <w:p>
      <w:pPr>
        <w:pStyle w:val="ListNumber"/>
        <w:spacing w:line="240" w:lineRule="auto"/>
        <w:ind w:left="720"/>
      </w:pPr>
      <w:r/>
      <w:hyperlink r:id="rId11">
        <w:r>
          <w:rPr>
            <w:color w:val="0000EE"/>
            <w:u w:val="single"/>
          </w:rPr>
          <w:t>https://pactum.com/</w:t>
        </w:r>
      </w:hyperlink>
      <w:r>
        <w:t xml:space="preserve"> - Pactum is a leading Agentic AI platform for enterprise procurement, enabling organizations to automate and optimize supplier negotiations at scale. Their AI agents autonomously conduct negotiations, unlocking hidden value in tail spend and under-managed contracts. Trusted by over 50 of the world's largest enterprises, Pactum's solutions deliver measurable value and future-proof procurement operations. The platform offers a comprehensive suite for commercial term negotiations, purchasing negotiations, and contract cost negotiations, integrating seamlessly with existing ERP and procurement systems. Their AI agents are designed to handle complex procurement tasks, enhancing efficiency and profitability for businesses.</w:t>
      </w:r>
      <w:r/>
    </w:p>
    <w:p>
      <w:pPr>
        <w:pStyle w:val="ListNumber"/>
        <w:spacing w:line="240" w:lineRule="auto"/>
        <w:ind w:left="720"/>
      </w:pPr>
      <w:r/>
      <w:hyperlink r:id="rId12">
        <w:r>
          <w:rPr>
            <w:color w:val="0000EE"/>
            <w:u w:val="single"/>
          </w:rPr>
          <w:t>https://aimagazine.com/ai-applications/pactum-utilising-ai-to-transform-procurement-processes</w:t>
        </w:r>
      </w:hyperlink>
      <w:r>
        <w:t xml:space="preserve"> - Pactum, founded in 2019, leverages AI to transform procurement processes by automating negotiations and creating personalized, commercial agreements on a massive scale. Their AI systems align values to determine win-win agreements, providing clients with an easy-to-use chat interface that implements best-practice negotiation strategies. Pactum's technology delivers an average 4.2% increase in profitability, with clients achieving 71% fully automated negotiation processes, saving time and resources. By negotiating thousands of deals simultaneously, Pactum allows customers to engage with their entire long-tail supply base, cultivating stronger supplier relationships and improving overall procurement efficiency.</w:t>
      </w:r>
      <w:r/>
    </w:p>
    <w:p>
      <w:pPr>
        <w:pStyle w:val="ListNumber"/>
        <w:spacing w:line="240" w:lineRule="auto"/>
        <w:ind w:left="720"/>
      </w:pPr>
      <w:r/>
      <w:hyperlink r:id="rId13">
        <w:r>
          <w:rPr>
            <w:color w:val="0000EE"/>
            <w:u w:val="single"/>
          </w:rPr>
          <w:t>https://pactum.com/understanding-agentic-ai-in-procurement-how-autonomous-ai-has-been-transforming-supplier-deals/</w:t>
        </w:r>
      </w:hyperlink>
      <w:r>
        <w:t xml:space="preserve"> - This article explores how autonomous AI agents are revolutionizing procurement by transforming traditional supplier negotiations into efficient, data-driven exchanges. Pactum's AI agents engage in complex supplier negotiations, optimize costs, and create strategic value. They continuously monitor market conditions, supply chain disruptions, and competitive pricing data, allowing for real-time adjustments to purchase agreements. The integration of AI agents with existing procurement systems ensures automatic synchronization of negotiated terms, real-time updates to procure-to-pay systems, and direct connection with supplier portals. The article also discusses the future of AI-to-AI negotiations and provides actionable steps for organizations to implement AI agents in procurement.</w:t>
      </w:r>
      <w:r/>
    </w:p>
    <w:p>
      <w:pPr>
        <w:pStyle w:val="ListNumber"/>
        <w:spacing w:line="240" w:lineRule="auto"/>
        <w:ind w:left="720"/>
      </w:pPr>
      <w:r/>
      <w:hyperlink r:id="rId14">
        <w:r>
          <w:rPr>
            <w:color w:val="0000EE"/>
            <w:u w:val="single"/>
          </w:rPr>
          <w:t>https://www.viewpointanalysis.com/post/transforming-the-future-of-procurement-and-automating-your-negotiations-with-pactum</w:t>
        </w:r>
      </w:hyperlink>
      <w:r>
        <w:t xml:space="preserve"> - Pactum's AI platform automates negotiation workflows, delivering personalized solutions that cater to both buyer and supplier interests. By understanding a company's specific goals and procurement strategies, Pactum's AI algorithms engage suppliers in automated negotiations, offering personalized deals that align with both parties' interests while optimizing cost savings and profitability. Key features include automated contract negotiations, personalized offers, and comprehensive data analysis. The platform is particularly beneficial for companies with revenues of $5 billion or more, as it effectively manages numerous suppliers and under-managed contracts, unlocking significant value and improving procurement efficiency.</w:t>
      </w:r>
      <w:r/>
    </w:p>
    <w:p>
      <w:pPr>
        <w:pStyle w:val="ListNumber"/>
        <w:spacing w:line="240" w:lineRule="auto"/>
        <w:ind w:left="720"/>
      </w:pPr>
      <w:r/>
      <w:hyperlink r:id="rId15">
        <w:r>
          <w:rPr>
            <w:color w:val="0000EE"/>
            <w:u w:val="single"/>
          </w:rPr>
          <w:t>https://pactum.com/contract-cost-negotiations/</w:t>
        </w:r>
      </w:hyperlink>
      <w:r>
        <w:t xml:space="preserve"> - Pactum's Contract Cost Negotiations solution enables enterprises to regain control over both direct and indirect spend. In a rapidly changing market, many companies neglect long and mid-tail suppliers bound by outdated agreements. Pactum's AI chatbot autonomously negotiates better agreements, ensuring no money is left on the table. The solution offers streamlined contract negotiations, agile market monitoring, and enhanced supplier experience. It focuses on optimizing contract renewal negotiations, seamless negotiations for new contracts, and enhancing bidding negotiations. The platform provides a control panel for easy access to contracts, monitoring outcomes in real-time, and customizing parameters to fit specific needs.</w:t>
      </w:r>
      <w:r/>
    </w:p>
    <w:p>
      <w:pPr>
        <w:pStyle w:val="ListNumber"/>
        <w:spacing w:line="240" w:lineRule="auto"/>
        <w:ind w:left="720"/>
      </w:pPr>
      <w:r/>
      <w:hyperlink r:id="rId16">
        <w:r>
          <w:rPr>
            <w:color w:val="0000EE"/>
            <w:u w:val="single"/>
          </w:rPr>
          <w:t>https://chaine.ai/l/pactum/</w:t>
        </w:r>
      </w:hyperlink>
      <w:r>
        <w:t xml:space="preserve"> - Pactum AI automates supplier negotiations at scale, enabling enterprises to unlock hidden value in tail spend and under-managed contracts through AI-powered, autonomous negotiation agents. The platform employs intelligent agents to conduct autonomous negotiations with suppliers, handling repetitive and complex procurement tasks. These agents leverage rule-based AI and generative models to engage suppliers in structured dialogues, optimizing contract terms and creating win-win outcomes without human intervention. Pactum's solution stands out by transforming negotiation into a scalable science, managing thousands of supplier negotiations simultaneously, and achieving consistent and optimized results across the board.</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nd.com/press-releases/article308468780.html#storylink=rss" TargetMode="External"/><Relationship Id="rId11" Type="http://schemas.openxmlformats.org/officeDocument/2006/relationships/hyperlink" Target="https://pactum.com/" TargetMode="External"/><Relationship Id="rId12" Type="http://schemas.openxmlformats.org/officeDocument/2006/relationships/hyperlink" Target="https://aimagazine.com/ai-applications/pactum-utilising-ai-to-transform-procurement-processes" TargetMode="External"/><Relationship Id="rId13" Type="http://schemas.openxmlformats.org/officeDocument/2006/relationships/hyperlink" Target="https://pactum.com/understanding-agentic-ai-in-procurement-how-autonomous-ai-has-been-transforming-supplier-deals/" TargetMode="External"/><Relationship Id="rId14" Type="http://schemas.openxmlformats.org/officeDocument/2006/relationships/hyperlink" Target="https://www.viewpointanalysis.com/post/transforming-the-future-of-procurement-and-automating-your-negotiations-with-pactum" TargetMode="External"/><Relationship Id="rId15" Type="http://schemas.openxmlformats.org/officeDocument/2006/relationships/hyperlink" Target="https://pactum.com/contract-cost-negotiations/" TargetMode="External"/><Relationship Id="rId16" Type="http://schemas.openxmlformats.org/officeDocument/2006/relationships/hyperlink" Target="https://chaine.ai/l/pactu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