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Blue Yonder completes takeover of Inmar Post-Purchase Solutions to expand FedEx Easy Returns network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Blue Yonder, a company specialising in digital supply chain transformation, has announced the acquisition of full ownership of Inmar Post-Purchase Solutions (IPPS) through its subsidiary, Doddle Inc. According to the company’s statement, this move completes Blue Yonder’s control after previously holding a 49% stake since March 2022. The business unit has been renamed Blue Yonder Reverse Retail Operations LLC and will continue to manage FedEx Easy Returns, a service providing customers with a package- and label-free returns process. The returns service operates at about 3,000 drop-off points across FedEx Office and Kohl’s stores in the United States, with plans for expansion.</w:t>
      </w:r>
      <w:r/>
    </w:p>
    <w:p>
      <w:r/>
      <w:r>
        <w:t>The company claims that its Blue Yonder Returns Management solution enhances the returns experience by allowing consumers to return items conveniently without labels or packaging, while also helping retailers improve reverse logistics efficiency. Blue Yonder highlights several benefits of the solution, including better visibility and tracking of returns for retailers, reduced logistics costs by consolidating returns shipments, improved consumer convenience with widespread drop-off locations, increased sustainability through reduced packaging and transport emissions, and faster processing of returned goods back into inventory.</w:t>
      </w:r>
      <w:r/>
    </w:p>
    <w:p>
      <w:r/>
      <w:r>
        <w:t>Duncan Angove, CEO of Blue Yonder, said in the company release that their survey showed consumers value convenient drop-off locations and speedy refunds, reinforcing the importance of efficient returns for retailers and customers alike. Tim Robinson, corporate vice president of Returns at Blue Yonder, emphasized that returns are a fragmented supply chain challenge and that this solution aims to optimise speed, cost, and environmental impact while simplifying the consumer experience.</w:t>
      </w:r>
      <w:r/>
    </w:p>
    <w:p>
      <w:r/>
      <w:r>
        <w:t>This acquisition and ongoing expansion come amid a broader industry focus on improving the reverse logistics process, especially given the exponential growth in online shopping returns. For instance, the original joint venture between Doddle and Inmar had recently expanded its return drop-off network with FedEx Office by nearly 2,000 locations. This move similarly aimed to reduce friction in the returns process and improve customer satisfaction—a critical issue, as surveys suggest that 60% of consumers would stop shopping with a retailer after a single poor returns experience.</w:t>
      </w:r>
      <w:r/>
    </w:p>
    <w:p>
      <w:r/>
      <w:r>
        <w:t>The wider returns management ecosystem is also attracting other significant moves. Separately, DHL Supply Chain recently acquired Inmar Supply Chain Solutions, a related but distinct division of Inmar Intelligence, to become the largest provider of reverse logistics services in North America. This deal underscores the increasing importance of efficient returns infrastructure across the retail supply chain, where quick, cost-effective, and sustainable returns processing can offer strategic advantages.</w:t>
      </w:r>
      <w:r/>
    </w:p>
    <w:p>
      <w:r/>
      <w:r>
        <w:t>Moreover, partnerships such as the one between Inmar Post-Purchase Solutions and OneRail reflect growing efforts to integrate omnichannel fulfilment and sustainability goals into returns logistics. By leveraging courier networks and returns processing facilities, these collaborations aim to keep returned goods in commerce longer and reduce unnecessary transportation emissions.</w:t>
      </w:r>
      <w:r/>
    </w:p>
    <w:p>
      <w:r/>
      <w:r>
        <w:t>While Blue Yonder's acquisition positions it to strengthen its footprint in this space, the complexity of the returns supply chain and intense competition suggest that continuous innovation and network expansion will be required for retailers to effectively meet evolving consumer expectations and sustainability standards.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20250617909719/en/Blue-Yonder-Through-Its-Subsidiary-Doddle-Acquires-100-Ownership-of-Inmar-Post-Purchase-Solutions?feedref=JjAwJuNHiystnCoBq_hl-bV7DTIYheT0D-1vT4_bKFzt_EW40VMdK6eG-WLfRGUE1fJraLPL1g6AeUGJlCTYs7Oafol48Kkc8KJgZoTHgMu0w8LYSbRdYOj2VdwnuKwa</w:t>
        </w:r>
      </w:hyperlink>
      <w:r>
        <w:t xml:space="preserve"> - Original press release. View link for all data</w:t>
      </w:r>
      <w:r/>
    </w:p>
    <w:p>
      <w:pPr>
        <w:pStyle w:val="ListNumber"/>
        <w:spacing w:line="240" w:lineRule="auto"/>
        <w:ind w:left="720"/>
      </w:pPr>
      <w:r/>
      <w:hyperlink r:id="rId10">
        <w:r>
          <w:rPr>
            <w:color w:val="0000EE"/>
            <w:u w:val="single"/>
          </w:rPr>
          <w:t>https://www.businesswire.com/news/home/20250617909719/en/Blue-Yonder-Through-Its-Subsidiary-Doddle-Acquires-100-Ownership-of-Inmar-Post-Purchase-Solutions?feedref=JjAwJuNHiystnCoBq_hl-bV7DTIYheT0D-1vT4_bKFzt_EW40VMdK6eG-WLfRGUE1fJraLPL1g6AeUGJlCTYs7Oafol48Kkc8KJgZoTHgMu0w8LYSbRdYOj2VdwnuKwa</w:t>
        </w:r>
      </w:hyperlink>
      <w:r>
        <w:t xml:space="preserve"> - Blue Yonder, a leader in digital supply chain transformation, has acquired the remaining 51% of Inmar Post-Purchase Solutions (IPPS) through its subsidiary Doddle Inc., now holding 100% ownership. The entity, renamed Blue Yonder Reverse Retail Operations LLC, will continue to support FedEx Easy Returns, offering customers a low-cost, package- and label-free returns solution. This service is available at approximately 3,000 drop-off locations in the U.S., with plans for swift growth. The acquisition aims to enhance the convenience and efficiency of the returns process for both retailers and consumers.</w:t>
      </w:r>
      <w:r/>
    </w:p>
    <w:p>
      <w:pPr>
        <w:pStyle w:val="ListNumber"/>
        <w:spacing w:line="240" w:lineRule="auto"/>
        <w:ind w:left="720"/>
      </w:pPr>
      <w:r/>
      <w:hyperlink r:id="rId11">
        <w:r>
          <w:rPr>
            <w:color w:val="0000EE"/>
            <w:u w:val="single"/>
          </w:rPr>
          <w:t>https://www.globenewswire.com/en/news-release/2024/8/13/2929050/0/en/Inmar-Post-Purchase-Solutions-Teams-Up-with-FedEx-Office-to-Expand-its-National-Network-of-Package-Free-Return-Drop-Off-Locations.html</w:t>
        </w:r>
      </w:hyperlink>
      <w:r>
        <w:t xml:space="preserve"> - Inmar Post-Purchase Solutions, a joint venture between Inmar and Doddle Inc. (part of Blue Yonder), has added nearly 2,000 return drop-off points at FedEx Office locations across the U.S. This expansion aims to provide a frictionless returns experience to online consumers nationwide. The initiative addresses the critical role of online returns in customer satisfaction and loyalty, with a recent survey revealing that 60% of online consumers would cease shopping with a merchant after a single poor returns experience.</w:t>
      </w:r>
      <w:r/>
    </w:p>
    <w:p>
      <w:pPr>
        <w:pStyle w:val="ListNumber"/>
        <w:spacing w:line="240" w:lineRule="auto"/>
        <w:ind w:left="720"/>
      </w:pPr>
      <w:r/>
      <w:hyperlink r:id="rId12">
        <w:r>
          <w:rPr>
            <w:color w:val="0000EE"/>
            <w:u w:val="single"/>
          </w:rPr>
          <w:t>https://www.dcvelocity.com/articles/61634-blue-yonders-doddle-unit-teams-with-fedex-on-returns</w:t>
        </w:r>
      </w:hyperlink>
      <w:r>
        <w:t xml:space="preserve"> - Doddle, a part of Blue Yonder, has partnered with FedEx Corp. to expand their network of return drop-off points, enabling a 'frictionless' product returns experience for U.S. consumers. The collaboration links nearly 2,000 drop-off points at FedEx Office locations with Inmar Post-Purchase Solutions, a joint venture between Inmar and Doddle. This expansion offers retailers and brands the opportunity to reduce costs and provide customers with a positive returns experience, addressing the common issue of poor returns experiences leading to lost customers.</w:t>
      </w:r>
      <w:r/>
    </w:p>
    <w:p>
      <w:pPr>
        <w:pStyle w:val="ListNumber"/>
        <w:spacing w:line="240" w:lineRule="auto"/>
        <w:ind w:left="720"/>
      </w:pPr>
      <w:r/>
      <w:hyperlink r:id="rId13">
        <w:r>
          <w:rPr>
            <w:color w:val="0000EE"/>
            <w:u w:val="single"/>
          </w:rPr>
          <w:t>https://www.digitalcommerce360.com/2025/01/10/dhl-supply-chain-reaches-deal-to-acquire-inmar-supply-chain-solutions/</w:t>
        </w:r>
      </w:hyperlink>
      <w:r>
        <w:t xml:space="preserve"> - DHL Supply Chain has announced the acquisition of Inmar Supply Chain Solutions, a division of Inmar Intelligence and a returns solutions provider for the retail e-commerce industry. The acquisition will make DHL Supply Chain the largest provider of reverse logistics solutions in North America, adding 14 return centers and around 800 employees to its operations. This strategic move aims to enhance DHL's capabilities in product remarketing, recall management, and supply chain performance analytics, addressing the growing importance of efficient returns management in e-commerce.</w:t>
      </w:r>
      <w:r/>
    </w:p>
    <w:p>
      <w:pPr>
        <w:pStyle w:val="ListNumber"/>
        <w:spacing w:line="240" w:lineRule="auto"/>
        <w:ind w:left="720"/>
      </w:pPr>
      <w:r/>
      <w:hyperlink r:id="rId14">
        <w:r>
          <w:rPr>
            <w:color w:val="0000EE"/>
            <w:u w:val="single"/>
          </w:rPr>
          <w:t>https://www.inmar.com/blog/press/inmar-post-purchase-solutions-teams-fedex-office-expand-its-national-network-package</w:t>
        </w:r>
      </w:hyperlink>
      <w:r>
        <w:t xml:space="preserve"> - Inmar Post-Purchase Solutions, a joint venture between Inmar and Doddle Inc. (part of Blue Yonder), has expanded its network by adding nearly 2,000 return drop-off points at FedEx Office locations across the U.S. This initiative aims to provide a frictionless returns experience to online consumers nationwide. The expansion addresses the critical role of online returns in customer satisfaction and loyalty, with a recent survey revealing that 60% of online consumers would cease shopping with a merchant after a single poor returns experience.</w:t>
      </w:r>
      <w:r/>
    </w:p>
    <w:p>
      <w:pPr>
        <w:pStyle w:val="ListNumber"/>
        <w:spacing w:line="240" w:lineRule="auto"/>
        <w:ind w:left="720"/>
      </w:pPr>
      <w:r/>
      <w:hyperlink r:id="rId15">
        <w:r>
          <w:rPr>
            <w:color w:val="0000EE"/>
            <w:u w:val="single"/>
          </w:rPr>
          <w:t>https://www.businesswire.com/news/home/20230809378176/en/OneRail-and-Inmar-Post-Purchase-Solutions-to-Provide-a-Cost-Effective-and-Eco-friendly-End-to-End-Returns-Solution/</w:t>
        </w:r>
      </w:hyperlink>
      <w:r>
        <w:t xml:space="preserve"> - OneRail, a leading omnichannel fulfillment solution, has partnered with Inmar Post-Purchase Solutions to offer a cost-effective and eco-friendly end-to-end returns solution. The collaboration aims to reduce returns-related transportation costs and increase sustainability by routing returns efficiently, keeping returned goods in commerce and out of landfills. The partnership leverages OneRail's nationwide network of couriers and Inmar's returns processing facilities to provide a seamless returns experience for retailers and consumers, addressing the growing importance of efficient returns management in e-commerce.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50617909719/en/Blue-Yonder-Through-Its-Subsidiary-Doddle-Acquires-100-Ownership-of-Inmar-Post-Purchase-Solutions?feedref=JjAwJuNHiystnCoBq_hl-bV7DTIYheT0D-1vT4_bKFzt_EW40VMdK6eG-WLfRGUE1fJraLPL1g6AeUGJlCTYs7Oafol48Kkc8KJgZoTHgMu0w8LYSbRdYOj2VdwnuKwa" TargetMode="External"/><Relationship Id="rId11" Type="http://schemas.openxmlformats.org/officeDocument/2006/relationships/hyperlink" Target="https://www.globenewswire.com/en/news-release/2024/8/13/2929050/0/en/Inmar-Post-Purchase-Solutions-Teams-Up-with-FedEx-Office-to-Expand-its-National-Network-of-Package-Free-Return-Drop-Off-Locations.html" TargetMode="External"/><Relationship Id="rId12" Type="http://schemas.openxmlformats.org/officeDocument/2006/relationships/hyperlink" Target="https://www.dcvelocity.com/articles/61634-blue-yonders-doddle-unit-teams-with-fedex-on-returns" TargetMode="External"/><Relationship Id="rId13" Type="http://schemas.openxmlformats.org/officeDocument/2006/relationships/hyperlink" Target="https://www.digitalcommerce360.com/2025/01/10/dhl-supply-chain-reaches-deal-to-acquire-inmar-supply-chain-solutions/" TargetMode="External"/><Relationship Id="rId14" Type="http://schemas.openxmlformats.org/officeDocument/2006/relationships/hyperlink" Target="https://www.inmar.com/blog/press/inmar-post-purchase-solutions-teams-fedex-office-expand-its-national-network-package" TargetMode="External"/><Relationship Id="rId15" Type="http://schemas.openxmlformats.org/officeDocument/2006/relationships/hyperlink" Target="https://www.businesswire.com/news/home/20230809378176/en/OneRail-and-Inmar-Post-Purchase-Solutions-to-Provide-a-Cost-Effective-and-Eco-friendly-End-to-End-Returns-Solu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