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Lucas Systems accelerates warehouse agility with AI-driven voice and optimisation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its founding in 1998, Lucas Systems has been at the forefront of transforming distribution centre operations through its advanced warehouse optimisation technologies. Central to its suite of solutions is Jennifer™, an AI-powered orchestration engine that combines voice direction with intelligent optimisation algorithms to enhance worker productivity, operational agility, and accuracy. This dynamic approach not only reduces labour requirements but also supports scalable growth, reflecting Lucas Systems' commitment to evolving alongside the logistics and warehouse industry.</w:t>
      </w:r>
      <w:r/>
    </w:p>
    <w:p>
      <w:r/>
      <w:r>
        <w:t>Andrew Southgate, Vice President of EMEA at Lucas Systems, recently shared insights on their offerings and market focus. The company’s Dynamic Warehouse Optimisation Suite encompasses a comprehensive range of modules, including multi-picking applications, labour performance management (branded as Speedometer), dynamic work optimisation (DWO), putaway, replenishment, returns, loading, cycle counts, sortation, receiving, quality control, audit, and dynamic slotting. These modules leverage a distinctive dual speech recognition engine paired with algorithms and smart decision-making technologies, positioning Lucas as an innovator in the mobile speech recognition and warehouse optimisation landscape.</w:t>
      </w:r>
      <w:r/>
    </w:p>
    <w:p>
      <w:r/>
      <w:r>
        <w:t>Lucas Systems serves a broad spectrum of industry sectors such as retail, e-commerce, wholesale, food service, grocery, beverage, manufacturing, medical, industrial, and third-party logistics (3PL). Among these, e-commerce is noted as the fastest growing sector, aligning with global shifts towards digital and online retail channels. This trend underscores the increasing importance of agile, responsive warehouse systems that can handle fluctuating demand and complex fulfilment requirements.</w:t>
      </w:r>
      <w:r/>
    </w:p>
    <w:p>
      <w:r/>
      <w:r>
        <w:t>Recent technological advancements at Lucas include the next generation of their Dynamic Work Optimisation (DWO) solution, which features enhanced algorithms and digital twin mapping of warehouse environments. This innovation enables warehouses to make faster, more effective decisions about order batching and prioritisation, worker travel optimisation, and slotting strategies. According to the company, these improvements can reduce the number of steps workers take inside the warehouse by up to 50%, optimising pick paths and minimising travel time. Such real-time adaptability is crucial for maintaining high throughput and cost efficiency in dynamic warehouse conditions.</w:t>
      </w:r>
      <w:r/>
    </w:p>
    <w:p>
      <w:r/>
      <w:r>
        <w:t>The growing digital transformation imperative within warehouse operations is a significant driver behind Lucas Systems' strategy. Southgate emphasises that adopting advanced digital tools and integrating them seamlessly with existing IT and automation systems is no longer optional but a strategic necessity. Lucas aims to guide customers in selecting the right technologies and integration approaches, ensuring operational success and future-proofing their warehouse performance.</w:t>
      </w:r>
      <w:r/>
    </w:p>
    <w:p>
      <w:r/>
      <w:r>
        <w:t>Real-world applications of Lucas Solutions illustrate their tangible impact. For example, Poole Bay Holdings Group, a multifaceted retailer operating catalogue sales, multiple e-commerce sites, and Amazon next-day shipping, achieved a 50% reduction in labour and a 66% improvement in error rate after implementing Lucas’s optimisation suite. Similarly, Silmid, a specialist aerospace chemical consumables distributor, reported 99.9% order accuracy, 35% efficiency gains, and a 60% increase in throughput following deployment of Lucas’s voice-driven optimisation technology.</w:t>
      </w:r>
      <w:r/>
    </w:p>
    <w:p>
      <w:r/>
      <w:r>
        <w:t>In addition to their core optimisation tools, Lucas Systems’ Dynamic Slotting software uses AI to continuously analyse SKU velocity, product affinity, and warehouse layouts to recommend optimal stock positioning. This real-time adjustment improves productivity and accuracy, while reducing errors and product damage—a critical advantage in high-velocity and complex warehouse environments. Moreover, their Warehouse Execution module orchestrates key processes like receiving, picking, and shipping, complementing real-time analytics to help managers allocate labour and streamline operations efficiently.</w:t>
      </w:r>
      <w:r/>
    </w:p>
    <w:p>
      <w:r/>
      <w:r>
        <w:t>Looking ahead, Lucas Systems remains focused on enabling warehouses to evolve into truly dynamic operations — environments capable of rapidly adjusting to changes in supply, demand, and workforce availability. This vision is supported by their participation in major industry trade shows such as IMHX 25 and IntraLogisteX 26 at the NEC, where they plan to showcase how smart software, real-time data, and adaptable decision-making technology can revolutionise traditional static warehouse models.</w:t>
      </w:r>
      <w:r/>
    </w:p>
    <w:p>
      <w:r/>
      <w:r>
        <w:t>In summary, Lucas Systems continues to drive innovation in warehouse optimisation through intelligent, AI-powered solutions that integrate voice technology with dynamic operational management. Their customer-centric approach and adaptive technology suite position them strongly in a market increasingly defined by the need for agility, accuracy, and efficiency in warehouse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https://warehousenews.co.uk/2025/06/supplier-spotlight-andrew-southgate-of-lucas/?utm_source=rss&amp;utm_medium=rss&amp;utm_campaign=supplier-spotlight-andrew-southgate-of-lucas</w:t>
        </w:r>
      </w:hyperlink>
      <w:r>
        <w:t xml:space="preserve"> - Please view link - unable to able to access data</w:t>
      </w:r>
      <w:r/>
    </w:p>
    <w:p>
      <w:pPr>
        <w:pStyle w:val="ListNumber"/>
        <w:spacing w:line="240" w:lineRule="auto"/>
        <w:ind w:left="720"/>
      </w:pPr>
      <w:r/>
      <w:hyperlink r:id="rId11">
        <w:r>
          <w:rPr>
            <w:color w:val="0000EE"/>
            <w:u w:val="single"/>
          </w:rPr>
          <w:t>https://www.lucasware.com/</w:t>
        </w:r>
      </w:hyperlink>
      <w:r>
        <w:t xml:space="preserve"> - Lucas Systems offers a suite of warehouse optimization solutions designed to enhance distribution centre operations. Their Dynamic Warehouse Optimization Suite, powered by the Jennifer™ engine, integrates voice direction, AI-based optimization, and adaptive workflows to improve productivity, accuracy, and operational agility. The suite includes modules for multi-picking, labour performance management, dynamic work optimization, and more, all aimed at creating a more dynamic and responsive warehouse environment.</w:t>
      </w:r>
      <w:r/>
    </w:p>
    <w:p>
      <w:pPr>
        <w:pStyle w:val="ListNumber"/>
        <w:spacing w:line="240" w:lineRule="auto"/>
        <w:ind w:left="720"/>
      </w:pPr>
      <w:r/>
      <w:hyperlink r:id="rId12">
        <w:r>
          <w:rPr>
            <w:color w:val="0000EE"/>
            <w:u w:val="single"/>
          </w:rPr>
          <w:t>https://www.lucasware.com/warehouse-optimization-suite/</w:t>
        </w:r>
      </w:hyperlink>
      <w:r>
        <w:t xml:space="preserve"> - The Lucas Warehouse Optimization Suite provides end-to-end solutions for distribution centres, focusing on increasing throughput, efficiency, and accuracy. Key features include voice-directed warehousing, warehouse execution, labour performance management, robotics orchestration, and dynamic slotting. The suite is adaptable to various operational environments and integrates seamlessly with existing systems, enabling warehouses to respond swiftly to changing market demands and operational conditions.</w:t>
      </w:r>
      <w:r/>
    </w:p>
    <w:p>
      <w:pPr>
        <w:pStyle w:val="ListNumber"/>
        <w:spacing w:line="240" w:lineRule="auto"/>
        <w:ind w:left="720"/>
      </w:pPr>
      <w:r/>
      <w:hyperlink r:id="rId13">
        <w:r>
          <w:rPr>
            <w:color w:val="0000EE"/>
            <w:u w:val="single"/>
          </w:rPr>
          <w:t>https://www.lucasware.com/slotting/</w:t>
        </w:r>
      </w:hyperlink>
      <w:r>
        <w:t xml:space="preserve"> - Lucas Systems' Dynamic Slotting software utilizes AI to optimize product placement within warehouses, enhancing productivity and throughput. By analysing factors such as SKU velocity, product affinity, and warehouse layout, the software recommends optimal inventory locations. It adapts in real-time to changing conditions, providing continuous optimization and improving order accuracy while reducing inventory errors and damage.</w:t>
      </w:r>
      <w:r/>
    </w:p>
    <w:p>
      <w:pPr>
        <w:pStyle w:val="ListNumber"/>
        <w:spacing w:line="240" w:lineRule="auto"/>
        <w:ind w:left="720"/>
      </w:pPr>
      <w:r/>
      <w:hyperlink r:id="rId14">
        <w:r>
          <w:rPr>
            <w:color w:val="0000EE"/>
            <w:u w:val="single"/>
          </w:rPr>
          <w:t>https://www.lucasware.com/warehouse-execution/</w:t>
        </w:r>
      </w:hyperlink>
      <w:r>
        <w:t xml:space="preserve"> - The Warehouse Execution module from Lucas Systems orchestrates critical distribution centre processes, including receiving, picking, and shipping. It offers real-time reporting and analytics, providing supervisors and managers with up-to-date information to allocate labour, manage work, and make informed decisions. The system integrates seamlessly with various IT and automation systems, enhancing operational efficiency and accuracy.</w:t>
      </w:r>
      <w:r/>
    </w:p>
    <w:p>
      <w:pPr>
        <w:pStyle w:val="ListNumber"/>
        <w:spacing w:line="240" w:lineRule="auto"/>
        <w:ind w:left="720"/>
      </w:pPr>
      <w:r/>
      <w:hyperlink r:id="rId15">
        <w:r>
          <w:rPr>
            <w:color w:val="0000EE"/>
            <w:u w:val="single"/>
          </w:rPr>
          <w:t>https://www.prnewswire.com/news-releases/lucas-systems-new-self-optimizing-technologies-help-warehouses-adjust-in-real-time-302362048.html</w:t>
        </w:r>
      </w:hyperlink>
      <w:r>
        <w:t xml:space="preserve"> - Lucas Systems has introduced enhancements to its Dynamic Work Optimization (DWO) software, incorporating new algorithms and digital twin mapping to improve warehouse performance. These advancements enable warehouses to make quicker and more effective decisions regarding order batching, prioritization, worker travel, and slotting. The enhanced software aims to reduce the number of steps workers take inside the warehouse by up to 50%, optimizing pick paths to minimize travel time.</w:t>
      </w:r>
      <w:r/>
    </w:p>
    <w:p>
      <w:pPr>
        <w:pStyle w:val="ListNumber"/>
        <w:spacing w:line="240" w:lineRule="auto"/>
        <w:ind w:left="720"/>
      </w:pPr>
      <w:r/>
      <w:hyperlink r:id="rId16">
        <w:r>
          <w:rPr>
            <w:color w:val="0000EE"/>
            <w:u w:val="single"/>
          </w:rPr>
          <w:t>https://www.logisticsmanager.com/ai-the-focus-for-lucas-systems-at-intralogistex-2024/</w:t>
        </w:r>
      </w:hyperlink>
      <w:r>
        <w:t xml:space="preserve"> - At IntraLogisteX 2024, Lucas Systems highlighted the role of AI in their warehouse optimization solutions. James Hart, Business Development Manager, discussed the dynamic slotting module, which uses artificial intelligence to understand product velocity, affinity, and other factors to recommend optimal product locations. This approach aims to improve operational efficiency and adapt to changing market demands without costly and time-consuming customization.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ehousenews.co.uk/2025/06/supplier-spotlight-andrew-southgate-of-lucas/?utm_source=rss&amp;utm_medium=rss&amp;utm_campaign=supplier-spotlight-andrew-southgate-of-lucas" TargetMode="External"/><Relationship Id="rId11" Type="http://schemas.openxmlformats.org/officeDocument/2006/relationships/hyperlink" Target="https://www.lucasware.com/" TargetMode="External"/><Relationship Id="rId12" Type="http://schemas.openxmlformats.org/officeDocument/2006/relationships/hyperlink" Target="https://www.lucasware.com/warehouse-optimization-suite/" TargetMode="External"/><Relationship Id="rId13" Type="http://schemas.openxmlformats.org/officeDocument/2006/relationships/hyperlink" Target="https://www.lucasware.com/slotting/" TargetMode="External"/><Relationship Id="rId14" Type="http://schemas.openxmlformats.org/officeDocument/2006/relationships/hyperlink" Target="https://www.lucasware.com/warehouse-execution/" TargetMode="External"/><Relationship Id="rId15" Type="http://schemas.openxmlformats.org/officeDocument/2006/relationships/hyperlink" Target="https://www.prnewswire.com/news-releases/lucas-systems-new-self-optimizing-technologies-help-warehouses-adjust-in-real-time-302362048.html" TargetMode="External"/><Relationship Id="rId16" Type="http://schemas.openxmlformats.org/officeDocument/2006/relationships/hyperlink" Target="https://www.logisticsmanager.com/ai-the-focus-for-lucas-systems-at-intralogistex-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