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accelerate shift to digital supply chains to boost resilience and cut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rapidly evolving global marketplace, businesses are increasingly adopting digital supply chains as a means to enhance competitiveness, resilience, and customer centricity. Traditional supply chains, often linear and reliant on disconnected legacy systems, have been exposed as vulnerable—particularly highlighted by disruptions such as those experienced during the COVID-19 pandemic. Digital supply chains, built on a foundation of interconnected systems and advanced technologies like AI, IoT, blockchain, and machine learning, represent a transformative evolution that enables real-time operations, data-driven decisions, and seamless collaboration across an ecosystem of partners.</w:t>
      </w:r>
      <w:r/>
    </w:p>
    <w:p>
      <w:r/>
      <w:r>
        <w:t>The fundamental distinction between supply chain digitization and digitalization marks the progression in this evolution. Digitization refers to converting physical documents and records into digital formats, improving data accessibility. Digitalization expands on this by automating workflows, integrating processes, and enabling smarter, more responsive operations. Together, these stages facilitate a highly connected and intelligent supply chain infrastructure capable of tackling modern challenges. Central to this transformation is the digital backbone—a platform enabling transactions and collaboration with suppliers, customers, logistics providers, and financial institutions underpinned by timely, accurate data exchange.</w:t>
      </w:r>
      <w:r/>
    </w:p>
    <w:p>
      <w:r/>
      <w:r>
        <w:t>Among the numerous benefits of digital supply chains, cost reduction and revenue improvement stand out. By eliminating manual data entry and tasks prone to human error, organisations can significantly decrease operational costs; one study cited an annual saving of over $1 million just from reduced manual ERP data input. Enhanced accuracy in demand forecasting and inventory management directly contributes to increased sales and profitability. Automation further accelerates processes and improves overall operational efficiency.</w:t>
      </w:r>
      <w:r/>
    </w:p>
    <w:p>
      <w:r/>
      <w:r>
        <w:t>Visibility remains a critical priority, with surveys indicating that nearly 70% of executives aim to invest in closing visibility gaps within their supply networks. Fragmentation and lack of integration between IT and operational technologies have historically hindered end-to-end transparency. Digital supply chains break these barriers, enabling near real-time tracking and status updates across complex, multinational networks. However, despite technological advances such as GPS trackers, RFID, and Transport Management Systems, full supply chain visibility—especially beyond direct suppliers—remains a challenge. Industry experts suggest that obstacles often stem not from technology limitations but from organisations’ reluctance to share sensitive visibility data, with smaller suppliers particularly at a disadvantage due to resource constraints.</w:t>
      </w:r>
      <w:r/>
    </w:p>
    <w:p>
      <w:r/>
      <w:r>
        <w:t>Improved decision-making capabilities represent another cornerstone of digital supply chain advantages. Rather than relying on static reports or spreadsheets, organisations can now harness vast quantities of real-time data to adapt rapidly to market shifts, supply disruptions, and customer demands. This agility is crucial for sustaining operations and seizing new opportunities in volatile conditions.</w:t>
      </w:r>
      <w:r/>
    </w:p>
    <w:p>
      <w:r/>
      <w:r>
        <w:t>The COVID-19 pandemic underscored the need for resilient supply chains. Extended, complex global networks became brittle under sudden shocks, revealing the risks of lean inventory and just-in-time practices. Digital supply chains foster resilience through enhanced collaboration across partners, diversified sourcing options, and proactive risk management enabled by real-time data insights. This resilience extends to sustainability efforts, as digital tools optimize resource use, reduce waste, and promote transparency in ethical sourcing, aligning with growing consumer expectations.</w:t>
      </w:r>
      <w:r/>
    </w:p>
    <w:p>
      <w:r/>
      <w:r>
        <w:t>Collaboration is exponentially improved by digital supply chains, breaking down data silos and allowing secure, instantaneous information exchange among suppliers, logistics providers, and financial institutions. Multi-enterprise collaboration networks and cloud-based platforms support these integrations, enabling organisations and partners to track milestones, share responsibilities, and innovate jointly, from product design through delivery.</w:t>
      </w:r>
      <w:r/>
    </w:p>
    <w:p>
      <w:r/>
      <w:r>
        <w:t>Advanced digital tools also elevate supply chain automation to new levels, promising frictionless workflows and better customer experiences through innovations like self-service options. Yet, the full potential of automation remains largely untapped, contingent on strong foundational digitization, quality data, and process transformation.</w:t>
      </w:r>
      <w:r/>
    </w:p>
    <w:p>
      <w:r/>
      <w:r>
        <w:t>Emerging technologies such as digital twins—virtual replicas of physical products or processes—combined with AI-driven analytics, supply chain command centres, blockchain ledgers, and identity and access management systems enhance predictive capabilities, security, and operational oversight.</w:t>
      </w:r>
      <w:r/>
    </w:p>
    <w:p>
      <w:r/>
      <w:r>
        <w:t>Moving toward a fully digital supply chain is no simple task. Businesses are advised to adopt an incremental approach rather than wholesale replacement, focusing on tangible benefits and targeting critical pain points. Partnering with technology providers who can deliver integrated platforms is key to accelerating this transition.</w:t>
      </w:r>
      <w:r/>
    </w:p>
    <w:p>
      <w:r/>
      <w:r>
        <w:t>In summary, digital supply chains offer a compelling suite of benefits: cost savings, heightened visibility, smarter decision-making, enhanced resilience, improved collaboration, and sustainability. As companies strive to navigate increasingly complex global logistics, embracing digital transformation in their supply chains is proving essential for long-term success and market differentiation.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https://blogs.opentext.com/8-benefits-of-leveraging-the-digital-supply-chain/</w:t>
        </w:r>
      </w:hyperlink>
      <w:r>
        <w:t xml:space="preserve"> - Please view link - unable to able to access data</w:t>
      </w:r>
      <w:r/>
    </w:p>
    <w:p>
      <w:pPr>
        <w:pStyle w:val="ListNumber"/>
        <w:spacing w:line="240" w:lineRule="auto"/>
        <w:ind w:left="720"/>
      </w:pPr>
      <w:r/>
      <w:hyperlink r:id="rId11">
        <w:r>
          <w:rPr>
            <w:color w:val="0000EE"/>
            <w:u w:val="single"/>
          </w:rPr>
          <w:t>https://www.ft.com/content/1d07a823-43da-4c1b-84d3-7e453ebb1b16</w:t>
        </w:r>
      </w:hyperlink>
      <w:r>
        <w:t xml:space="preserve"> - This article discusses the increasing importance of supply chain visibility for chief executives managing complex and fragile logistics networks. It highlights how the value of intermediate goods traded internationally has tripled since 2000, reflecting global expansion. The COVID-19 pandemic exposed vulnerabilities in international supply chains, leading to production bottlenecks and shortages. The piece also explores how technologies like GPS trackers, RFID tags, and Transport Management System (TMS) software, while prevalent, fall short in offering comprehensive visibility across borders and modes of transport. Newer supply chain visibility providers, adopting AI and machine learning, offer enhanced 'control tower' views, enabling companies to preempt disruptions and optimise operations. Generative AI and blockchain are emerging for processing data and tracing materials. Despite advancements, complete end-to-end visibility remains elusive, with many companies having limited visibility beyond direct suppliers. The challenge lies not in technology but in the willingness of companies to share visibility data, with smaller firms particularly lacking the resources and incentives.</w:t>
      </w:r>
      <w:r/>
    </w:p>
    <w:p>
      <w:pPr>
        <w:pStyle w:val="ListNumber"/>
        <w:spacing w:line="240" w:lineRule="auto"/>
        <w:ind w:left="720"/>
      </w:pPr>
      <w:r/>
      <w:hyperlink r:id="rId12">
        <w:r>
          <w:rPr>
            <w:color w:val="0000EE"/>
            <w:u w:val="single"/>
          </w:rPr>
          <w:t>https://www.nanomatrixsecure.com/the-future-of-supply-chains-embracing-digital-transformation/</w:t>
        </w:r>
      </w:hyperlink>
      <w:r>
        <w:t xml:space="preserve"> - This article explores the major benefits of digitised supply chains, including enhanced visibility, improved workability, faster response times, cost reduction, and competitive advantage. It discusses how digital supply chains provide real-time data and analytics, offering businesses transparent insights into their operations. Automation and digital tools help minimise human errors and speed up processes, leading to increased efficiency. The piece also highlights how digital supply chains enable businesses to react quickly to changes in demand, supply disruptions, or market fluctuations, and how they can lead to lower operational costs by eliminating manual tasks and optimising processes. Additionally, it discusses how adopting a digital supply chain can help businesses stand out from competitors by providing better customer service, shorter delivery times, and higher-quality products.</w:t>
      </w:r>
      <w:r/>
    </w:p>
    <w:p>
      <w:pPr>
        <w:pStyle w:val="ListNumber"/>
        <w:spacing w:line="240" w:lineRule="auto"/>
        <w:ind w:left="720"/>
      </w:pPr>
      <w:r/>
      <w:hyperlink r:id="rId13">
        <w:r>
          <w:rPr>
            <w:color w:val="0000EE"/>
            <w:u w:val="single"/>
          </w:rPr>
          <w:t>https://www.planview.com/resources/articles/navigating-the-digital-supply-chain-revolution/</w:t>
        </w:r>
      </w:hyperlink>
      <w:r>
        <w:t xml:space="preserve"> - This article outlines the top 10 benefits of digital supply chain management, including enhanced visibility, increased efficiency, improved data-driven insights, agility and flexibility, cost savings, enhanced collaboration, better customer service, improved quality control, sustainability, and scalability. It emphasises how digital supply chains provide comprehensive, real-time visibility into inventory, shipments, and operational workflows, fostering informed decision-making and enabling swift adjustments to emerging challenges. The piece also discusses how automation of routine tasks reduces manual errors and speeds up processes, freeing up resources to focus on strategic activities. Additionally, it highlights how advanced analytics and big data technologies in digital supply chains provide valuable insights into customer behaviour, demand patterns, and operational inefficiencies.</w:t>
      </w:r>
      <w:r/>
    </w:p>
    <w:p>
      <w:pPr>
        <w:pStyle w:val="ListNumber"/>
        <w:spacing w:line="240" w:lineRule="auto"/>
        <w:ind w:left="720"/>
      </w:pPr>
      <w:r/>
      <w:hyperlink r:id="rId14">
        <w:r>
          <w:rPr>
            <w:color w:val="0000EE"/>
            <w:u w:val="single"/>
          </w:rPr>
          <w:t>https://www.cpp.edu/cba/technology-and-operations-management/news-and-events/graduate-program-highlights/advantages-dscm.shtml</w:t>
        </w:r>
      </w:hyperlink>
      <w:r>
        <w:t xml:space="preserve"> - This article discusses the advantages of digital supply chain management, focusing on enhanced collaboration, automation capabilities, and better data analytics. It explains how using digital tools improves teamwork in supply chain management, prevents isolated data between departments, and creates a clear, shared view of the supply chain. The piece also highlights how automation is essential for a modern, efficient supply chain, reducing manual input and enhancing efficiency with end-to-end digital platforms. Additionally, it discusses how modern digital tools can spot problem patterns and bottlenecks, identify cost-saving opportunities, detect risks, and provide real-time transactional reporting, strengthening partnerships and improving decision-making.</w:t>
      </w:r>
      <w:r/>
    </w:p>
    <w:p>
      <w:pPr>
        <w:pStyle w:val="ListNumber"/>
        <w:spacing w:line="240" w:lineRule="auto"/>
        <w:ind w:left="720"/>
      </w:pPr>
      <w:r/>
      <w:hyperlink r:id="rId15">
        <w:r>
          <w:rPr>
            <w:color w:val="0000EE"/>
            <w:u w:val="single"/>
          </w:rPr>
          <w:t>https://www.simpleglobal.com/what-is-digital-supply-chain-benefits-key-components-and-challenges-in-2024/</w:t>
        </w:r>
      </w:hyperlink>
      <w:r>
        <w:t xml:space="preserve"> - This article outlines the benefits of implementing a digital supply chain, including enhanced visibility, improved efficiency, faster response times, cost reduction, and competitive advantage. It discusses how digital supply chains provide real-time data and analytics, offering businesses unprecedented visibility into their supply chain, allowing for better decision-making, improved tracking, and reduced risks. The piece also highlights how automation and digital tools reduce human errors, speed up processes, and make supply chain management more efficient, ultimately leading to cost savings. Additionally, it discusses how digital supply chains enable quick responses to changes in demand, supply disruptions, and other market fluctuations, making businesses more agile and adaptable.</w:t>
      </w:r>
      <w:r/>
    </w:p>
    <w:p>
      <w:pPr>
        <w:pStyle w:val="ListNumber"/>
        <w:spacing w:line="240" w:lineRule="auto"/>
        <w:ind w:left="720"/>
      </w:pPr>
      <w:r/>
      <w:hyperlink r:id="rId16">
        <w:r>
          <w:rPr>
            <w:color w:val="0000EE"/>
            <w:u w:val="single"/>
          </w:rPr>
          <w:t>https://www.indeed.com/career-advice/career-development/digital-supply-chain</w:t>
        </w:r>
      </w:hyperlink>
      <w:r>
        <w:t xml:space="preserve"> - This article discusses the benefits of incorporating a digital supply chain in a company, including improving supply chain communication, enabling new market entry, enhancing data visualisation, and increasing supply chain accuracy. It explains how making supply chain information accessible to individuals within the organisation can improve communication between supply chain components and reduce unnecessary communication. The piece also highlights how digitising a supply chain can help a company enter new markets that rely on digital supply chains, as customers are more likely to purchase products from a company through which their products can be tracked. Additionally, it discusses how technology can optimise the analysis of supply chain data, enabling companies to better identify trends or obstacles in the current network, and how automating processes such as reporting or documentation distribution can increase the accuracy of a company's supply chain network.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opentext.com/8-benefits-of-leveraging-the-digital-supply-chain/" TargetMode="External"/><Relationship Id="rId11" Type="http://schemas.openxmlformats.org/officeDocument/2006/relationships/hyperlink" Target="https://www.ft.com/content/1d07a823-43da-4c1b-84d3-7e453ebb1b16" TargetMode="External"/><Relationship Id="rId12" Type="http://schemas.openxmlformats.org/officeDocument/2006/relationships/hyperlink" Target="https://www.nanomatrixsecure.com/the-future-of-supply-chains-embracing-digital-transformation/" TargetMode="External"/><Relationship Id="rId13" Type="http://schemas.openxmlformats.org/officeDocument/2006/relationships/hyperlink" Target="https://www.planview.com/resources/articles/navigating-the-digital-supply-chain-revolution/" TargetMode="External"/><Relationship Id="rId14" Type="http://schemas.openxmlformats.org/officeDocument/2006/relationships/hyperlink" Target="https://www.cpp.edu/cba/technology-and-operations-management/news-and-events/graduate-program-highlights/advantages-dscm.shtml" TargetMode="External"/><Relationship Id="rId15" Type="http://schemas.openxmlformats.org/officeDocument/2006/relationships/hyperlink" Target="https://www.simpleglobal.com/what-is-digital-supply-chain-benefits-key-components-and-challenges-in-2024/" TargetMode="External"/><Relationship Id="rId16" Type="http://schemas.openxmlformats.org/officeDocument/2006/relationships/hyperlink" Target="https://www.indeed.com/career-advice/career-development/digital-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