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Medical Supplierz expands digital marketplace to streamline global healthcare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Medical Supplierz is significantly advancing global healthcare procurement with the expansion of its digital marketplace, designed to streamline access to diagnostic and surgical equipment for healthcare providers worldwide. The platform addresses the growing complexity and urgency within healthcare procurement, where timely access to high-quality equipment is essential for both operational efficiency and patient outcomes.</w:t>
      </w:r>
      <w:r/>
    </w:p>
    <w:p>
      <w:r/>
      <w:r>
        <w:t>By creating a centralised digital gateway, Medical Supplierz enables hospitals, clinics, and procurement agencies to browse an extensive catalogue of verified surgical and diagnostic tools, including imaging devices, laboratory analyzers, surgical kits, and operating room instruments. This user-friendly platform eradicates the traditional bottlenecks of international sourcing by allowing direct transactions between buyers and suppliers, bypassing intermediaries that often introduce delays and added costs. The system supports buyers in reviewing technical specifications, verifying certifications, accessing crucial product documentation, and ensuring compliance with local import regulations—features that are indispensable in maintaining regulatory integrity across diverse markets.</w:t>
      </w:r>
      <w:r/>
    </w:p>
    <w:p>
      <w:r/>
      <w:r>
        <w:t>For suppliers, particularly small and mid-sized manufacturers, the platform offers an invaluable channel to reach verified healthcare procurement teams across more than 60 countries. This digital visibility facilitates market entry and expansion into regions where conventional sales networks would be difficult or costly to establish. The platform’s supplier dashboard provides real-time insights to manage inquiries, confirm buyer credentials, monitor demand trends, and handle product listings efficiently. These tools are designed to enhance trust and transparency, reducing the potential for procurement fraud and minimising time spent on unqualified leads.</w:t>
      </w:r>
      <w:r/>
    </w:p>
    <w:p>
      <w:r/>
      <w:r>
        <w:t>The marketplace is seeing notable adoption in emerging markets, including the Middle East, Southeast Asia, and parts of Africa—regions actively investing in healthcare infrastructure and technology. By connecting trusted suppliers with capable buyers, Medical Supplierz is playing a pivotal role in fortifying international healthcare supply chains amid rising global demand.</w:t>
      </w:r>
      <w:r/>
    </w:p>
    <w:p>
      <w:r/>
      <w:r>
        <w:t>In addition to transactional functionality, Medical Supplierz has launched a dedicated showcase featuring cutting-edge medical equipment from thoroughly vetted global suppliers. This initiative highlights innovations such as portable patient monitors, infection control solutions, and advanced diagnostic imaging devices, providing buyers—from hospitals and government health agencies to humanitarian organisations—with centralized access to high-quality, innovative medical products.</w:t>
      </w:r>
      <w:r/>
    </w:p>
    <w:p>
      <w:r/>
      <w:r>
        <w:t>The platform’s design reflects broader digital trends transforming the B2B medical equipment trade by prioritising automation, compliance, transparency, and direct global connectivity. As healthcare systems worldwide face increasing pressure to secure reliable and compliant equipment, solutions like Medical Supplierz demonstrate how digital marketplaces can overcome traditional procurement challenges associated with international logistics and regulatory complexity.</w:t>
      </w:r>
      <w:r/>
    </w:p>
    <w:p>
      <w:r/>
      <w:r>
        <w:t>According to Bader Alajeel, CEO of Medical Supplierz, the company is “building a digital gateway for global healthcare, empowering suppliers to scale faster and giving providers seamless access to advanced surgical and diagnostic solutions.” The company’s model underlines a significant shift in global sourcing strategies, where verified connections, secure communications, and real-time market insights are becoming essential for modern procurement in a post-pandemic environment.</w:t>
      </w:r>
      <w:r/>
    </w:p>
    <w:p>
      <w:r/>
      <w:r>
        <w:t>While Medical Supplierz claims to offer a secure and scalable platform that enhances efficiency and transparency in healthcare procurement, the evolving nature of global supply chains means that continuous adaptation to regulatory changes and market conditions will be crucial to sustaining its role as a trusted intermediary in medical equipment trade.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https://journalofcyberpolicy.com/medical-supplierz-expands-online-access-to-surgical-and-diagnostic-equipment/</w:t>
        </w:r>
      </w:hyperlink>
      <w:r>
        <w:t xml:space="preserve"> - Please view link - unable to able to access data</w:t>
      </w:r>
      <w:r/>
    </w:p>
    <w:p>
      <w:pPr>
        <w:pStyle w:val="ListNumber"/>
        <w:spacing w:line="240" w:lineRule="auto"/>
        <w:ind w:left="720"/>
      </w:pPr>
      <w:r/>
      <w:hyperlink r:id="rId11">
        <w:r>
          <w:rPr>
            <w:color w:val="0000EE"/>
            <w:u w:val="single"/>
          </w:rPr>
          <w:t>https://www.einpresswire.com/article/824582726/medical-supplierz-launches-new-digital-platform-to-streamline-global-medical-equipment-trade</w:t>
        </w:r>
      </w:hyperlink>
      <w:r>
        <w:t xml:space="preserve"> - Medical Supplierz has launched an upgraded digital marketplace aimed at simplifying and securing international trade in medical equipment. The platform enables manufacturers and distributors to connect directly with verified buyers across hospitals, clinics, and healthcare organisations worldwide, addressing challenges in global medical supply chains such as procurement delays and lack of transparency. Suppliers can list products, respond to real-time inquiries, and monitor regional demand trends, while buyers benefit from access to a verified supplier network and quality assurance features. The platform currently serves buyers in over 40 countries, offering small and mid-sized medical suppliers a channel to expand their global presence without traditional logistical and regulatory hurdles.</w:t>
      </w:r>
      <w:r/>
    </w:p>
    <w:p>
      <w:pPr>
        <w:pStyle w:val="ListNumber"/>
        <w:spacing w:line="240" w:lineRule="auto"/>
        <w:ind w:left="720"/>
      </w:pPr>
      <w:r/>
      <w:hyperlink r:id="rId12">
        <w:r>
          <w:rPr>
            <w:color w:val="0000EE"/>
            <w:u w:val="single"/>
          </w:rPr>
          <w:t>https://www.einpresswire.com/article/825787454/medical-supplierz-sets-new-standards-for-b2b-medical-equipment-marketplaces</w:t>
        </w:r>
      </w:hyperlink>
      <w:r>
        <w:t xml:space="preserve"> - Medical Supplierz is introducing new operational standards for international medical equipment trade by streamlining connections between hospitals, clinics, and procurement teams with verified medical suppliers worldwide. The platform enables manufacturers and distributors to engage directly with institutional buyers, removing intermediaries, minimising delays, and ensuring compliance throughout the procurement process. Suppliers are provided with tools to manage product listings, receive real-time buyer inquiries, and monitor purchasing trends across regions, while buyers benefit from access to a verified supplier network and quality assurance features. The platform is currently active in over 60 countries, with growing adoption among small to mid-sized medical suppliers seeking new market entry points, particularly in emerging regions.</w:t>
      </w:r>
      <w:r/>
    </w:p>
    <w:p>
      <w:pPr>
        <w:pStyle w:val="ListNumber"/>
        <w:spacing w:line="240" w:lineRule="auto"/>
        <w:ind w:left="720"/>
      </w:pPr>
      <w:r/>
      <w:hyperlink r:id="rId13">
        <w:r>
          <w:rPr>
            <w:color w:val="0000EE"/>
            <w:u w:val="single"/>
          </w:rPr>
          <w:t>https://www.einpresswire.com/article/825794172/medical-supplierz-showcases-cutting-edge-medical-equipment-from-verified-global-suppliers</w:t>
        </w:r>
      </w:hyperlink>
      <w:r>
        <w:t xml:space="preserve"> - Medical Supplierz has launched a dedicated showcase of advanced medical products sourced from verified suppliers globally. This initiative aims to spotlight innovation in the healthcare sector while reinforcing the importance of secure, transparent procurement channels for medical institutions worldwide. The product showcase features a range of state-of-the-art medical equipment, including diagnostic imaging devices, portable patient monitors, surgical tools, and infection control solutions, all listed by thoroughly vetted manufacturers and distributors. The digital showcase is accessible through the Medical Supplierz platform, allowing buyers from hospitals, clinics, government agencies, and humanitarian organisations to explore high-quality offerings in a centralized and user-friendly environment. The initiative provides much-needed visibility to reliable suppliers, many of whom are small or mid-sized manufacturers with limited access to international markets.</w:t>
      </w:r>
      <w:r/>
    </w:p>
    <w:p>
      <w:pPr>
        <w:pStyle w:val="ListNumber"/>
        <w:spacing w:line="240" w:lineRule="auto"/>
        <w:ind w:left="720"/>
      </w:pPr>
      <w:r/>
      <w:hyperlink r:id="rId14">
        <w:r>
          <w:rPr>
            <w:color w:val="0000EE"/>
            <w:u w:val="single"/>
          </w:rPr>
          <w:t>https://www.consumerproductstimes.com/article/825438685-medical-supplierz-highlights-digital-trends-shaping-the-future-of-b2b-medical-trade</w:t>
        </w:r>
      </w:hyperlink>
      <w:r>
        <w:t xml:space="preserve"> - Medical Supplierz has released insights into how digital platforms are transforming the B2B medical trade landscape. The company points to a shift in buyer behaviour and global sourcing strategies as key indicators of change in the sector. With increasing pressure on healthcare systems worldwide to secure reliable, compliant equipment, digital B2B platforms are emerging as vital tools in modern procurement. Medical Supplierz’s model—built to directly connect verified suppliers and buyers—reflects a broader industry trend toward automation, compliance transparency, and international accessibility. The company’s marketplace facilitates direct trade between medical equipment suppliers and institutional buyers, removing intermediaries that often introduce delays or uncertainties. Its platform also supports regulatory checks, secure communication, and real-time market insights—features increasingly considered essential in a post-pandemic procurement environment.</w:t>
      </w:r>
      <w:r/>
    </w:p>
    <w:p>
      <w:pPr>
        <w:pStyle w:val="ListNumber"/>
        <w:spacing w:line="240" w:lineRule="auto"/>
        <w:ind w:left="720"/>
      </w:pPr>
      <w:r/>
      <w:hyperlink r:id="rId15">
        <w:r>
          <w:rPr>
            <w:color w:val="0000EE"/>
            <w:u w:val="single"/>
          </w:rPr>
          <w:t>https://www.einpresswire.com/article/825084031/medical-supplierz-enhances-global-healthcare-trade-with-verified-buyer-access-for-suppliers</w:t>
        </w:r>
      </w:hyperlink>
      <w:r>
        <w:t xml:space="preserve"> - Medical Supplierz has introduced a new supplier verification and buyer-access system designed to improve transparency and trust in international medical equipment trade. The updated process enables suppliers to connect exclusively with verified healthcare buyers, streamlining procurement and ensuring higher transaction reliability. The platform now provides a dedicated dashboard for suppliers to track inquiries, confirm buyer credentials, and manage listings in real time. This structure not only reduces the likelihood of procurement fraud but also minimises time spent on unqualified leads. Suppliers, particularly small and mid-sized manufacturers, stand to benefit from direct access to hospitals, clinics, and healthcare procurement bodies in over 40 countries. The initiative also complements broader efforts to strengthen international healthcare supply chains, as institutions seek timely access to compliant, high-quality equipment.</w:t>
      </w:r>
      <w:r/>
    </w:p>
    <w:p>
      <w:pPr>
        <w:pStyle w:val="ListNumber"/>
        <w:spacing w:line="240" w:lineRule="auto"/>
        <w:ind w:left="720"/>
      </w:pPr>
      <w:r/>
      <w:hyperlink r:id="rId16">
        <w:r>
          <w:rPr>
            <w:color w:val="0000EE"/>
            <w:u w:val="single"/>
          </w:rPr>
          <w:t>https://medicalsupplierz.com/</w:t>
        </w:r>
      </w:hyperlink>
      <w:r>
        <w:t xml:space="preserve"> - Medical Supplierz is a global B2B marketplace designed specifically for the healthcare industry. It connects manufacturers and distributors of medical equipment with verified institutional buyers, offering a secure and scalable digital procurement solution. The platform supports the exchange of a wide range of medical products, including diagnostics, surgical tools, and hospital equipment. By enabling direct interaction between buyers and global suppliers, Medical Supplierz removes the dependency on intermediaries and reduces delays commonly associated with international sourcing. The platform provides hospitals, clinics, and procurement agencies with centralized access to a wide range of verified diagnostic and surgical tools, from imaging devices and laboratory analyzers to surgical kits and operating room instruments.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ournalofcyberpolicy.com/medical-supplierz-expands-online-access-to-surgical-and-diagnostic-equipment/" TargetMode="External"/><Relationship Id="rId11" Type="http://schemas.openxmlformats.org/officeDocument/2006/relationships/hyperlink" Target="https://www.einpresswire.com/article/824582726/medical-supplierz-launches-new-digital-platform-to-streamline-global-medical-equipment-trade" TargetMode="External"/><Relationship Id="rId12" Type="http://schemas.openxmlformats.org/officeDocument/2006/relationships/hyperlink" Target="https://www.einpresswire.com/article/825787454/medical-supplierz-sets-new-standards-for-b2b-medical-equipment-marketplaces" TargetMode="External"/><Relationship Id="rId13" Type="http://schemas.openxmlformats.org/officeDocument/2006/relationships/hyperlink" Target="https://www.einpresswire.com/article/825794172/medical-supplierz-showcases-cutting-edge-medical-equipment-from-verified-global-suppliers" TargetMode="External"/><Relationship Id="rId14" Type="http://schemas.openxmlformats.org/officeDocument/2006/relationships/hyperlink" Target="https://www.consumerproductstimes.com/article/825438685-medical-supplierz-highlights-digital-trends-shaping-the-future-of-b2b-medical-trade" TargetMode="External"/><Relationship Id="rId15" Type="http://schemas.openxmlformats.org/officeDocument/2006/relationships/hyperlink" Target="https://www.einpresswire.com/article/825084031/medical-supplierz-enhances-global-healthcare-trade-with-verified-buyer-access-for-suppliers" TargetMode="External"/><Relationship Id="rId16" Type="http://schemas.openxmlformats.org/officeDocument/2006/relationships/hyperlink" Target="https://medicalsupplier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