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COMSYS Ghana Ltd dominates 2025 Digital Innovation Awards with six top honours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COMSYS Ghana Ltd has once again cemented its position as a leading force in the enterprise technology sector by earning two prestigious honours at the 2025 Digital Innovation Awards (DIA): Enterprise Solution Provider of the Year and Network Infrastructure Company of the Year. This achievement confirms the company's ongoing commitment to delivering innovative, reliable, and secure technology solutions to businesses across Ghana and the wider region.</w:t>
      </w:r>
      <w:r/>
    </w:p>
    <w:p>
      <w:r/>
      <w:r>
        <w:t>With over twenty years of experience, COMSYS has played a pivotal role in supporting both local and international enterprises in scaling their operations by leveraging cutting-edge infrastructure. Central to its service offering is the nationwide MPLS fibre network, which ensures high-speed internet connectivity underpinning a robust suite of cloud and hosted services. This infrastructure is fortified with advanced, multi-layered security protocols designed to safeguard enterprise communications against the increasingly complex cyber threat landscape.</w:t>
      </w:r>
      <w:r/>
    </w:p>
    <w:p>
      <w:r/>
      <w:r>
        <w:t>A standout innovation is COMSYS’s Low Earth Orbit (LEO) Satellite Service, developed in collaboration with Eutelsat/OneWeb. This service, facilitated through a ground station in Adjeikojo, Greater Accra, delivers fibre-comparable latency and speeds reaching 200Mbps. It is especially vital for businesses in remote or underserved areas where traditional fibre connections are unreliable or unavailable. By enabling near real-time communications and guaranteed service levels, this satellite technology ensures continuity and efficiency for mission-critical operations.</w:t>
      </w:r>
      <w:r/>
    </w:p>
    <w:p>
      <w:r/>
      <w:r>
        <w:t>The company’s private cloud solutions further enhance its portfolio, offering secure, low-latency access to hosted business applications while ensuring compliance with local data protection regulations. The connectivity to these environments is reinforced by redundant fibre links and monitored 24/7 by COMSYS’s Network Operations Centre and technical teams, ensuring seamless service delivery and rapid issue resolution.</w:t>
      </w:r>
      <w:r/>
    </w:p>
    <w:p>
      <w:r/>
      <w:r>
        <w:t>This year, COMSYS did not only secure two major accolades but emerged as the most decorated organisation at the DIA, bagging six significant awards including Enterprise Connectivity Provider of the Year, Enterprise Team of the Year, Internet Service Provider of the Year, and Enterprise Leader of the Year. These awards highlight the company’s holistic excellence in infrastructure, solutions delivery, leadership, and customer service.</w:t>
      </w:r>
      <w:r/>
    </w:p>
    <w:p>
      <w:r/>
      <w:r>
        <w:t>Reflecting on this success, a spokesperson for COMSYS Ghana Ltd articulated that these accolades are a testament to their enduring values—continuous improvement, customer focus, integrity, and people-centricity. The company proudly marks fifteen consecutive years of recognition in the enterprise solutions space, attributing this enduring trust to its dedicated workforce and loyal client base.</w:t>
      </w:r>
      <w:r/>
    </w:p>
    <w:p>
      <w:r/>
      <w:r>
        <w:t>Notably, this recognition follows COMSYS’s recent triumph at the 2024 Ghana Information Technology and Telecom Award (GITTA), where it was named the best enterprise solutions provider. The company’s Technical Head, Harry Newlands, expressed gratitude to the team and clients for their role in the company’s sustained growth and contribution to national digital transformation. COMSYS’s consistent embrace of emerging technologies and focus on client satisfaction continue to reinforce its leadership in Ghana’s ICT landscape.</w:t>
      </w:r>
      <w:r/>
    </w:p>
    <w:p>
      <w:r/>
      <w:r>
        <w:t>With its visionary leadership and a clear focus on technological advancement, COMSYS Ghana Ltd is well poised to support enterprises in navigating the evolving digital economy, ensuring they are equipped with scalable, efficient, and secure technology infrastructure to compete effectively. This continued dedication positions the company not only as a national champion but also as a regional leader in enterprise digital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https://thebftonline.com/2025/07/01/comsys-wins-award/</w:t>
        </w:r>
      </w:hyperlink>
      <w:r>
        <w:t xml:space="preserve"> - Please view link - unable to able to access data</w:t>
      </w:r>
      <w:r/>
    </w:p>
    <w:p>
      <w:pPr>
        <w:pStyle w:val="ListNumber"/>
        <w:spacing w:line="240" w:lineRule="auto"/>
        <w:ind w:left="720"/>
      </w:pPr>
      <w:r/>
      <w:hyperlink r:id="rId10">
        <w:r>
          <w:rPr>
            <w:color w:val="0000EE"/>
            <w:u w:val="single"/>
          </w:rPr>
          <w:t>https://thebftonline.com/2025/07/01/comsys-wins-award/</w:t>
        </w:r>
      </w:hyperlink>
      <w:r>
        <w:t xml:space="preserve"> - COMSYS Ghana Ltd has been named both Enterprise Solution Provider of the Year and Network Infrastructure Company of the Year at the 2025 Digital Innovation Awards (DIA), further solidifying its reputation as a trailblazer in delivering transformative enterprise technology solutions across Ghana and beyond. For over two decades, COMSYS has been a driving force in helping both local and international businesses scale through innovative enterprise solutions. The company has consistently delivered high-speed internet via its nationwide MPLS fibre network, as well as comprehensive cloud and hosted services, all underpinned by advanced network security infrastructure. This year’s dual recognition at the DIA marks another milestone in COMSYS’s mission to accelerate digital transformation for enterprises through cutting-edge technology and client-focused service delivery. At the heart of its service architecture lies a robust, state-of-the-art infrastructure designed to empower businesses with scalable, secure, and efficient connectivity solutions. A standout feature of COMSYS’s portfolio is its Low Earth Orbit (LEO) Satellite Service, operated in partnership with Eutelsat/OneWeb. With a ground station located in Adjeikojo, Greater Accra, this service enables near real-time communication with fibre-like latency and speeds of up to 200Mbps. The satellite connectivity is tailored for businesses operating in remote areas where dependable internet access is crucial, especially for applications requiring rapid data transmission and guaranteed service levels. In response to the evolving cyber threat landscape, COMSYS has built a resilient network infrastructure with multi-layered security protocols that ensure uninterrupted, secure communication. This resilience allows large and medium-sized enterprises to expand seamlessly, leveraging COMSYS’s infrastructure to support operational efficiency without costly reinvention. The company’s private cloud environment also enables secure, low-latency access to hosted business solutions, all compliant with local data protection regulations. Connectivity to these hosted environments is backed by redundant fibre links through the COMSYS MPLS network, with operations managed around the clock by a dedicated Network Operations Centre (NOC) and technical support teams. This year, COMSYS emerged as the most decorated organization at the DIA, securing six major awards: Network Infrastructure of the Year, Enterprise Solution Provider of the Year, Enterprise Connectivity Provider of the Year, Enterprise Team of the Year, Internet Service Provider of the Year, and Enterprise Leader of the Year. These accolades affirm the company's core values, continuous improvement, customer focus, integrity, people-centricity, and results orientation. A spokesperson for COMSYS Ghana Ltd stated, “We are proud of our legacy, which includes fifteen consecutive years of recognition in the enterprise solutions space. This success is a testament to the trust placed in us by our clients and the unwavering commitment of our workforce.” With visionary leadership and a commitment to technological excellence, COMSYS Ghana Ltd remains positioned to equip businesses with the tools and infrastructure they need to thrive in an increasingly competitive digital environment.</w:t>
      </w:r>
      <w:r/>
    </w:p>
    <w:p>
      <w:pPr>
        <w:pStyle w:val="ListNumber"/>
        <w:spacing w:line="240" w:lineRule="auto"/>
        <w:ind w:left="720"/>
      </w:pPr>
      <w:r/>
      <w:hyperlink r:id="rId11">
        <w:r>
          <w:rPr>
            <w:color w:val="0000EE"/>
            <w:u w:val="single"/>
          </w:rPr>
          <w:t>https://www.myjoyonline.com/comsys-leads-again-as-enterprise-solutions-provider-at-gitta-2024/</w:t>
        </w:r>
      </w:hyperlink>
      <w:r>
        <w:t xml:space="preserve"> - Comsys Ghana Ltd has been recognised as the best enterprise solutions provider at the Ghana Information Technology and Telecom Award (GITTA) 2024. The company has consistently delivered high-speed internet via its nationwide MPLS fibre network, as well as comprehensive cloud and hosted services, all underpinned by advanced network security infrastructure. This year’s recognition at the GITTA marks another milestone in Comsys’s mission to accelerate digital transformation for enterprises through cutting-edge technology and client-focused service delivery. The company has maintained its relevance in the ICT telecoms space and is assured of its readiness to continue to embrace new technologies, change, and opportunities. The Technical Head, Harry Newlands, expressed gratitude to the team and dedicated the achievement to clients who believe in the company to bring their dreams alive through the opportunities they provide. Comsys continues its positive contribution to national digitisation.</w:t>
      </w:r>
      <w:r/>
    </w:p>
    <w:p>
      <w:pPr>
        <w:pStyle w:val="ListNumber"/>
        <w:spacing w:line="240" w:lineRule="auto"/>
        <w:ind w:left="720"/>
      </w:pPr>
      <w:r/>
      <w:hyperlink r:id="rId12">
        <w:r>
          <w:rPr>
            <w:color w:val="0000EE"/>
            <w:u w:val="single"/>
          </w:rPr>
          <w:t>https://citinewsroom.com/2024/06/comsys-leads-again-as-enterprise-solutions-provider-at-gitta-2024/</w:t>
        </w:r>
      </w:hyperlink>
      <w:r>
        <w:t xml:space="preserve"> - Comsys Ghana Ltd has been awarded best enterprise solutions provider at the Ghana Information Technology and Telecom Award (GITTA) 2024. The company has consistently delivered high-speed internet via its nationwide MPLS fibre network, as well as comprehensive cloud and hosted services, all underpinned by advanced network security infrastructure. This year’s recognition at the GITTA marks another milestone in Comsys’s mission to accelerate digital transformation for enterprises through cutting-edge technology and client-focused service delivery. The company has maintained its relevance in the ICT telecoms space and is assured of its readiness to continue to embrace new technologies, change, and opportunities. The Technical Head, Harry Newlands, expressed gratitude to the team and dedicated the achievement to clients who believe in the company to bring their dreams alive through the opportunities they provide. Comsys continues its positive contribution to national digitisation.</w:t>
      </w:r>
      <w:r/>
    </w:p>
    <w:p>
      <w:pPr>
        <w:pStyle w:val="ListNumber"/>
        <w:spacing w:line="240" w:lineRule="auto"/>
        <w:ind w:left="720"/>
      </w:pPr>
      <w:r/>
      <w:hyperlink r:id="rId13">
        <w:r>
          <w:rPr>
            <w:color w:val="0000EE"/>
            <w:u w:val="single"/>
          </w:rPr>
          <w:t>https://www.peacefmonline.com/pages/business/news/202406/504269.php</w:t>
        </w:r>
      </w:hyperlink>
      <w:r>
        <w:t xml:space="preserve"> - Comsys Ghana Ltd has been recognised as the best enterprise solutions provider at the Ghana Information Technology and Telecom Award (GITTA) 2024. The company has consistently delivered high-speed internet via its nationwide MPLS fibre network, as well as comprehensive cloud and hosted services, all underpinned by advanced network security infrastructure. This year’s recognition at the GITTA marks another milestone in Comsys’s mission to accelerate digital transformation for enterprises through cutting-edge technology and client-focused service delivery. The company has maintained its relevance in the ICT telecoms space and is assured of its readiness to continue to embrace new technologies, change, and opportunities. The Technical Head, Harry Newlands, expressed gratitude to the team and dedicated the achievement to clients who believe in the company to bring their dreams alive through the opportunities they provide. Comsys continues its positive contribution to national digitisation.</w:t>
      </w:r>
      <w:r/>
    </w:p>
    <w:p>
      <w:pPr>
        <w:pStyle w:val="ListNumber"/>
        <w:spacing w:line="240" w:lineRule="auto"/>
        <w:ind w:left="720"/>
      </w:pPr>
      <w:r/>
      <w:hyperlink r:id="rId14">
        <w:r>
          <w:rPr>
            <w:color w:val="0000EE"/>
            <w:u w:val="single"/>
          </w:rPr>
          <w:t>https://www.asaaseradio.com/gitta-2024-comsys-leads-again-as-enterprise-solutions-provider/</w:t>
        </w:r>
      </w:hyperlink>
      <w:r>
        <w:t xml:space="preserve"> - Comsys Ghana Ltd has been recognised as the best enterprise solutions provider at the Ghana Information Technology and Telecom Award (GITTA) 2024. The company has consistently delivered high-speed internet via its nationwide MPLS fibre network, as well as comprehensive cloud and hosted services, all underpinned by advanced network security infrastructure. This year’s recognition at the GITTA marks another milestone in Comsys’s mission to accelerate digital transformation for enterprises through cutting-edge technology and client-focused service delivery. The company has maintained its relevance in the ICT telecoms space and is assured of its readiness to continue to embrace new technologies, change, and opportunities. The Technical Head, Harry Newlands, expressed gratitude to the team and dedicated the achievement to clients who believe in the company to bring their dreams alive through the opportunities they provide. Comsys continues its positive contribution to national digitisation.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ftonline.com/2025/07/01/comsys-wins-award/" TargetMode="External"/><Relationship Id="rId11" Type="http://schemas.openxmlformats.org/officeDocument/2006/relationships/hyperlink" Target="https://www.myjoyonline.com/comsys-leads-again-as-enterprise-solutions-provider-at-gitta-2024/" TargetMode="External"/><Relationship Id="rId12" Type="http://schemas.openxmlformats.org/officeDocument/2006/relationships/hyperlink" Target="https://citinewsroom.com/2024/06/comsys-leads-again-as-enterprise-solutions-provider-at-gitta-2024/" TargetMode="External"/><Relationship Id="rId13" Type="http://schemas.openxmlformats.org/officeDocument/2006/relationships/hyperlink" Target="https://www.peacefmonline.com/pages/business/news/202406/504269.php" TargetMode="External"/><Relationship Id="rId14" Type="http://schemas.openxmlformats.org/officeDocument/2006/relationships/hyperlink" Target="https://www.asaaseradio.com/gitta-2024-comsys-leads-again-as-enterprise-solutions-provi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