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Toolstation boosts search revenue by 5.5% with Google Cloud’s Vertex AI Search for 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Toolstation, a leading UK supplier of tools and building materials, has significantly enhanced its digital commerce experience by partnering with Google Cloud to deploy Vertex AI Search for Commerce, powered by Google's advancing Gemini AI models. This strategic collaboration aims to revolutionise the way Toolstation serves its customers, particularly the trade and DIY segments, by deepening the understanding of customer intent and delivering a highly personalised and intuitive product discovery journey across multiple channels.</w:t>
      </w:r>
      <w:r/>
    </w:p>
    <w:p>
      <w:r/>
      <w:r>
        <w:t>A core challenge Toolstation addressed was the complexity of trade-specific language—slang and synonyms used by professionals and hobbyists alike that often resulted in poor search relevance and user frustration. The traditional keyword-based search systems struggled with these nuances, frequently returning irrelevant results and necessitating thousands of manual corrections. By integrating Vertex AI Search for Commerce into its online platform, customer contact centres, and even in-store tills, Toolstation has migrated its entire product discovery suite—including browse functionality, personalised recommendations, and customisation features—onto Google’s AI-driven platform.</w:t>
      </w:r>
      <w:r/>
    </w:p>
    <w:p>
      <w:r/>
      <w:r>
        <w:t>The results speak for themselves: Toolstation has reported a 5.5% uplift in search-driven revenue and a 10% increase in click-through rates, alongside a dramatic 95% reduction in failed searches. Instances where customer queries returned no results have fallen to just 0.1%, while returning customer numbers have increased by 2%, signalling improved customer loyalty and trust. Rob Contreras, Toolstation’s Head of Innovation, emphasised the importance of aligning the digital experience with the expertise customers expect in-store, remarking to CXM Today that collaborating with Google Cloud was about fundamentally understanding customer intent to create a more intelligent and customer-centric experience.</w:t>
      </w:r>
      <w:r/>
    </w:p>
    <w:p>
      <w:r/>
      <w:r>
        <w:t>Google Cloud’s Vertex AI Search, a component of its broader AI services ecosystem, deploys advanced generative AI and semantic search technologies to move beyond simple keyword matching to deeper comprehension of user queries. This enables an intuitive search experience that maps complex language to accurate results quickly. Maureen Costello, Google Cloud’s Vice President for the UKI and SSA regions, highlighted how the platform’s ability to understand intent at a profound level is transformative for modern retail experiences, yielding measurable business growth alongside enhanced customer satisfaction.</w:t>
      </w:r>
      <w:r/>
    </w:p>
    <w:p>
      <w:r/>
      <w:r>
        <w:t>Vertex AI Search offers flexible integration capabilities and supports various data types and search modalities, including text and images, allowing for multi-modal search experiences tailored to business needs. Beyond relevance, it features business-rule customisation to optimise product rankings by availability and tags, and integration with essential analytics and commerce tools, such as Google Analytics 360 and Merchant Center. Recent platform enhancements also include enterprise-grade search tuning, vector search, embeddings, and generative features that allow businesses to curate responses in style and tone, further refining customer interactions.</w:t>
      </w:r>
      <w:r/>
    </w:p>
    <w:p>
      <w:r/>
      <w:r>
        <w:t>This implementation is a prime example of how AI-powered search technologies are redefining e-commerce by harnessing generative models to elevate product discovery. Toolstation’s approach demonstrates how blending domain expertise with cutting-edge AI can foster deeper trust, boost engagement, and ultimately drive commercial success by delivering a seamless and knowledgeable digital storefront experience that matches the capabilities of their seasoned in-store colleagues.</w:t>
      </w:r>
      <w:r/>
    </w:p>
    <w:p>
      <w:r/>
      <w:r>
        <w:t>As retailers increasingly face the challenge of meeting customer expectations for fast, relevant, and personalised shopping journeys, solutions like Vertex AI Search for Commerce provide a scalable, intelligent foundation. Toolstation’s journey underscores the importance of marrying AI innovation with strategic intent to unlock true digital transformation in retail, setting a new benchmark in how businesses serve complex, language-rich customer segments in both online and physical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https://cxmtoday.com/news/toolstation-taps-google-clouds-vertex-ai-search/</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https://www.prnewswire.com/news-releases/toolstation-boosts-search-based-revenue-by-5-5-and-transforms-product-discovery-with-google-cloud-ai-302499930.html</w:t>
        </w:r>
      </w:hyperlink>
      <w:r>
        <w:t xml:space="preserve"> - Toolstation, a UK-based supplier of tools and building materials, has partnered with Google Cloud to enhance its digital commerce experience using artificial intelligence. By implementing Google Cloud's Vertex AI Search for Commerce, supported by Gemini models, Toolstation aims to better understand and serve its trade and DIY customers. This collaboration has already led to a 5.5% increase in search-based revenue and a 10% lift in click-through rates. The AI-powered solution has also resulted in a 95% reduction in failed searches, with queries yielding no results dropping to just 0.1%. Additionally, there has been a 2% increase in returning customers, indicating improved loyalty. Toolstation has integrated Vertex AI Search for Commerce into its customer contact centre and in-store tills, migrating its entire product discovery suite—including browse, recommendations, and personalisation features—to the platform. This strategic move aims to deliver a more intelligent and responsive customer experience, building deeper trust and loyalty with customers. Maureen Costello, Vice President of UKI and SSA at Google Cloud, highlighted the importance of understanding and instantly responding to customer needs, stating that Vertex AI Search for Commerce is designed to do just that. She emphasised that the platform not only matches keywords but also understands intent at a deep level, translating directly into better customer journeys, increased loyalty, and tangible business growth. This collaboration between Toolstation and Google Cloud represents a significant step forward in leveraging AI to enhance the retail experience, addressing challenges such as interpreting complex, trade-specific language and providing more relevant search results for customers.</w:t>
      </w:r>
      <w:r/>
    </w:p>
    <w:p>
      <w:pPr>
        <w:pStyle w:val="ListNumber"/>
        <w:spacing w:line="240" w:lineRule="auto"/>
        <w:ind w:left="720"/>
      </w:pPr>
      <w:r/>
      <w:hyperlink r:id="rId12">
        <w:r>
          <w:rPr>
            <w:color w:val="0000EE"/>
            <w:u w:val="single"/>
          </w:rPr>
          <w:t>https://cloud.google.com/vertex-ai/generative-ai/docs/extensions/vertex-ai-search</w:t>
        </w:r>
      </w:hyperlink>
      <w:r>
        <w:t xml:space="preserve"> - Google Cloud's Vertex AI Search extension allows developers to integrate advanced search capabilities into their applications using Google's generative AI models. This extension enables the creation of customized search experiences that understand user intent and provide relevant results. By leveraging the power of Google's AI, developers can enhance the search functionality of their applications, offering users a more intuitive and efficient way to find information. The Vertex AI Search extension supports various data types, including text and images, and can be tailored to meet specific business needs. It is part of Google's broader suite of AI tools designed to help organizations build intelligent applications that deliver superior user experiences.</w:t>
      </w:r>
      <w:r/>
    </w:p>
    <w:p>
      <w:pPr>
        <w:pStyle w:val="ListNumber"/>
        <w:spacing w:line="240" w:lineRule="auto"/>
        <w:ind w:left="720"/>
      </w:pPr>
      <w:r/>
      <w:hyperlink r:id="rId13">
        <w:r>
          <w:rPr>
            <w:color w:val="0000EE"/>
            <w:u w:val="single"/>
          </w:rPr>
          <w:t>https://vertex-ai-search.web.app/recommend</w:t>
        </w:r>
      </w:hyperlink>
      <w:r>
        <w:t xml:space="preserve"> - The Vertex AI Search recommendation page showcases the capabilities of Google's AI-powered search and recommendation system. This platform allows users to experience personalized search results and product recommendations, demonstrating how AI can enhance the e-commerce experience. By leveraging Google's advanced machine learning models, the system understands user preferences and provides tailored suggestions, improving product discovery and customer satisfaction. The recommendation page serves as a practical example of how businesses can implement Vertex AI Search to drive engagement and increase conversions, highlighting the potential benefits of integrating AI into digital commerce strategies.</w:t>
      </w:r>
      <w:r/>
    </w:p>
    <w:p>
      <w:pPr>
        <w:pStyle w:val="ListNumber"/>
        <w:spacing w:line="240" w:lineRule="auto"/>
        <w:ind w:left="720"/>
      </w:pPr>
      <w:r/>
      <w:hyperlink r:id="rId14">
        <w:r>
          <w:rPr>
            <w:color w:val="0000EE"/>
            <w:u w:val="single"/>
          </w:rPr>
          <w:t>https://platform.softwareone.com/product/vertex-ai-search-for-commerce/PCP-2192-3444</w:t>
        </w:r>
      </w:hyperlink>
      <w:r>
        <w:t xml:space="preserve"> - SoftwareOne offers Vertex AI Search for Commerce, a service that integrates AI-powered search and recommendations into e-commerce sites to enhance user experience and conversions. This service utilizes Google's AI expertise to provide personalized search and browse results, improving product discovery with semantic and conversational search capabilities. It supports multi-modal searches, allowing users to search for products using images, and offers customizable business rules to fine-tune product displays based on availability and custom tags. The service seamlessly integrates with tools like Google Analytics 360, Tag Manager, Merchant Center, Cloud Storage, and BigQuery, ensuring robust security and compliance, including GDPR adherence. By implementing Vertex AI Search for Commerce, businesses can drive higher revenue per visit through optimized product ranking, improve conversion rates and order values by tailoring the shopping experience to user preferences, and enhance engagement by understanding customer behavior and context across various channels.</w:t>
      </w:r>
      <w:r/>
    </w:p>
    <w:p>
      <w:pPr>
        <w:pStyle w:val="ListNumber"/>
        <w:spacing w:line="240" w:lineRule="auto"/>
        <w:ind w:left="720"/>
      </w:pPr>
      <w:r/>
      <w:hyperlink r:id="rId15">
        <w:r>
          <w:rPr>
            <w:color w:val="0000EE"/>
            <w:u w:val="single"/>
          </w:rPr>
          <w:t>https://cloudsteak.com/gcp-vertex-ai-search-adds-new-generative-ai-capabilities-and-enterprise-ready-features/</w:t>
        </w:r>
      </w:hyperlink>
      <w:r>
        <w:t xml:space="preserve"> - Google Cloud's Vertex AI Search has introduced new generative AI capabilities and enterprise-ready features to enhance AI-driven search experiences. These updates include customizable answers, allowing developers to design prompts for summarization and answers, providing control over the style, tone, length, and format of information presented. The search tuning feature enables organizations to use their own data for document rank tuning, refining rankings and delivering better search experiences. Additionally, Vertex AI Search offers vector search and Vertex AI Embeddings, supporting complex use cases like e-commerce or ad-serving using embeddings. These enhancements aim to provide more accurate and relevant search results, addressing enterprise needs for deeper customization and improved user engagement.</w:t>
      </w:r>
      <w:r/>
    </w:p>
    <w:p>
      <w:pPr>
        <w:pStyle w:val="ListNumber"/>
        <w:spacing w:line="240" w:lineRule="auto"/>
        <w:ind w:left="720"/>
      </w:pPr>
      <w:r/>
      <w:hyperlink r:id="rId16">
        <w:r>
          <w:rPr>
            <w:color w:val="0000EE"/>
            <w:u w:val="single"/>
          </w:rPr>
          <w:t>https://medium.com/google-cloud/vertex-ai-search-leverage-the-power-of-google-search-and-gemini-for-your-information-needs-05bb7914c28d</w:t>
        </w:r>
      </w:hyperlink>
      <w:r>
        <w:t xml:space="preserve"> - Vertex AI Search, part of Google Cloud's Vertex AI Agent Builder, addresses the challenge of information discoverability by allowing organizations to build and deploy customized search engines across their own data. Enhanced by the Gemini Generative AI model for natural language responses, it enables indexing and querying of various data types, including websites, structured data, documents, databases, Google Drive, Cloud Storage, and third-party sources. This service leverages cutting-edge innovations in Generative AI, Semantic Search, Embeddings, and Retrieval Augmented Generation (RAG) to create robust search experiences. Use cases include e-commerce and product search, company intranets, industry-specific searches, and customer support knowledge bases. The platform offers an out-of-the-box setup with a prebuilt widget for websites and provides a REST API and client libraries for custom UIs. Advanced features like grounding and custom RAG allow for accurate, contextually grounded responses based on indexed data, enhancing the accessibility and accuracy of information retrieval.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mtoday.com/news/toolstation-taps-google-clouds-vertex-ai-search/" TargetMode="External"/><Relationship Id="rId11" Type="http://schemas.openxmlformats.org/officeDocument/2006/relationships/hyperlink" Target="https://www.prnewswire.com/news-releases/toolstation-boosts-search-based-revenue-by-5-5-and-transforms-product-discovery-with-google-cloud-ai-302499930.html" TargetMode="External"/><Relationship Id="rId12" Type="http://schemas.openxmlformats.org/officeDocument/2006/relationships/hyperlink" Target="https://cloud.google.com/vertex-ai/generative-ai/docs/extensions/vertex-ai-search" TargetMode="External"/><Relationship Id="rId13" Type="http://schemas.openxmlformats.org/officeDocument/2006/relationships/hyperlink" Target="https://vertex-ai-search.web.app/recommend" TargetMode="External"/><Relationship Id="rId14" Type="http://schemas.openxmlformats.org/officeDocument/2006/relationships/hyperlink" Target="https://platform.softwareone.com/product/vertex-ai-search-for-commerce/PCP-2192-3444" TargetMode="External"/><Relationship Id="rId15" Type="http://schemas.openxmlformats.org/officeDocument/2006/relationships/hyperlink" Target="https://cloudsteak.com/gcp-vertex-ai-search-adds-new-generative-ai-capabilities-and-enterprise-ready-features/" TargetMode="External"/><Relationship Id="rId16" Type="http://schemas.openxmlformats.org/officeDocument/2006/relationships/hyperlink" Target="https://medium.com/google-cloud/vertex-ai-search-leverage-the-power-of-google-search-and-gemini-for-your-information-needs-05bb7914c28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