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launches AI-powered Zeigo Hub to accelerate supplier emission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launched a new digital platform, Zeigo Hub, aimed at accelerating the decarbonisation of supply chains and helping companies meet their climate goals, particularly scope 3 emissions reduction targets. The platform is designed to engage suppliers of all sizes, enabling businesses to track emissions across multiple tiers and foster measurable reductions through education, tools, and expert support.</w:t>
      </w:r>
      <w:r/>
    </w:p>
    <w:p>
      <w:r/>
      <w:r>
        <w:t>Zeigo Hub offers a guided onboarding process and a user-friendly interface, complemented by embedded educational tools that assist suppliers in calculating and managing their emissions. Unlike traditional static data capture tools, the platform promotes two-way collaboration through tailored learning pathways, decarbonisation toolkits, and benchmarking dashboards. This collaborative approach helps suppliers receive personalised emission-cutting roadmaps, which facilitate tangible carbon reductions at scale. Importantly, the participation costs for suppliers are fully covered by the sponsoring organisations, removing common financial barriers and enabling broad-scale involvement.</w:t>
      </w:r>
      <w:r/>
    </w:p>
    <w:p>
      <w:r/>
      <w:r>
        <w:t>An advanced analytics engine powers Zeigo Hub, granting organisations real-time visibility into supplier engagement, emissions trends, and progress toward science-based climate targets. The platform supports global sustainability reporting frameworks including the Carbon Disclosure Project (CDP), the Task Force on Climate-related Financial Disclosures (TCFD), and the European Union's Corporate Sustainability Reporting Directive (CSRD). This alignment with recognised standards enhances transparency and supports companies' internal sustainability reporting and disclosures, a vital feature given the increasing regulatory scrutiny on corporate climate accountability.</w:t>
      </w:r>
      <w:r/>
    </w:p>
    <w:p>
      <w:r/>
      <w:r>
        <w:t>One of the distinctive aspects of Zeigo Hub is its integration of advanced agentic artificial intelligence capabilities. As the first product within Schneider Electric’s AI-native ecosystem, the platform uses AI to personalise the user onboarding experience by streamlining data entry, automating web scraping and uploading tools, customizing participation invitations, and providing additional oversight on behalf of corporate program sponsors. These AI-driven functionalities aim to accelerate decarbonisation efforts while enhancing data-driven decision-making across complex supply networks.</w:t>
      </w:r>
      <w:r/>
    </w:p>
    <w:p>
      <w:r/>
      <w:r>
        <w:t>Laura Eve, Vice President of SaaS Sustainability Solutions at Schneider Electric, underscored the strategic importance of supply chain decarbonisation in the current business environment, stating, "A decarbonised supply chain is no longer a 'nice to have' — it's a strategic imperative." The platform is positioned as part of Schneider Electric’s broader sustainability portfolio, which already includes tools like the Building Decarbonization Calculator for building owners and operators, and the EcoStruxure Resource Advisor, a cloud-based energy and sustainability data management system recently upgraded to support compliance with climate-risk disclosure regulations in the United States and California.</w:t>
      </w:r>
      <w:r/>
    </w:p>
    <w:p>
      <w:r/>
      <w:r>
        <w:t>Schneider Electric has significant experience in supply chain decarbonisation, having launched over 20 global programs since 2021 and collaborated with more than 40 brands, involving over 2,700 suppliers. The company’s previous initiatives, such as the Zero Carbon Project and industry consortium programs named Energize, Catalyze, and Materialize, provide a robust foundation for the new platform. Zeigo Hub is expected to serve as the technological backbone for these programmes, enabling collective action and fostering continuous improvement, shared accountability, and increased resilience within supply chains.</w:t>
      </w:r>
      <w:r/>
    </w:p>
    <w:p>
      <w:r/>
      <w:r>
        <w:t>The launch of Zeigo Hub comes at a time when regulatory frameworks on climate risk and emissions reporting are tightening. For instance, while the U.S. Securities and Exchange Commission (SEC) has stepped back from defending its climate-risk disclosure rule, California’s Air Resources Board intends to uphold firm 2026 reporting deadlines under state climate laws, reflecting a broader trend of increasing expectations for transparent and comprehensive climate reporting worldwide.</w:t>
      </w:r>
      <w:r/>
    </w:p>
    <w:p>
      <w:r/>
      <w:r>
        <w:t>Overall, Schneider Electric's Zeigo Hub represents a significant innovation in supply chain sustainability technology. By combining AI-driven solutions with deep industry expertise and an inclusive, cost-free supplier engagement model, it aims to transform ambitious decarbonisation commitments into actionable, measurable results. This development underscores the growing recognition across industries that sustainable supply chains are central to achieving corporate net-zero ambitions and building long-term business value in a changing climate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https://businessday.ng/companies/article/schneider-electric-unveils-platform-to-boost-supply-chain-decarbonisation/</w:t>
        </w:r>
      </w:hyperlink>
      <w:r>
        <w:t xml:space="preserve"> - Please view link - unable to able to access data</w:t>
      </w:r>
      <w:r/>
    </w:p>
    <w:p>
      <w:pPr>
        <w:pStyle w:val="ListNumber"/>
        <w:spacing w:line="240" w:lineRule="auto"/>
        <w:ind w:left="720"/>
      </w:pPr>
      <w:r/>
      <w:hyperlink r:id="rId11">
        <w:r>
          <w:rPr>
            <w:color w:val="0000EE"/>
            <w:u w:val="single"/>
          </w:rPr>
          <w:t>https://www.se.com/us/en/about-us/newsroom/news/press-releases/schneider-electric-launches-zeigo%E2%84%A2-hub-a-scalable-platform-to-accelerate-supply-chain-decarbonization-and-empower-global-net-zero-ambitions-687669a41b80cbe72a084527</w:t>
        </w:r>
      </w:hyperlink>
      <w:r>
        <w:t xml:space="preserve"> - Schneider Electric has introduced Zeigo™ Hub, a digital platform designed to assist organizations in decarbonizing their supply chains. The platform enables companies to engage suppliers of all sizes, track emissions across multiple tiers, and drive measurable results through education, tools, and expert support. Zeigo Hub offers guided onboarding, a streamlined user interface, and built-in educational tools to help suppliers calculate and manage their emissions. It also fosters two-way collaboration through tailored learning pathways, decarbonization toolkits, and benchmarking dashboards. The platform's analytics engine provides real-time visibility into supplier engagement, emissions trends, and progress toward science-based targets, supporting global reporting frameworks such as CDP, CSRD, and TCFD. Zeigo Hub leverages advanced agentic AI capabilities to accelerate decarbonization and enhance data-driven decision-making, marking the first product in Schneider Electric's AI-native ecosystem. The platform is now available to organizations worldwide, with participation costs covered by sponsoring organizations to remove cost barriers for suppliers. Laura Eve, VP of SaaS Sustainability Solutions at Schneider Electric, emphasized the strategic importance of a decarbonized supply chain, stating, 'A decarbonized supply chain is no longer a 'nice to have'—it's a strategic imperative.'</w:t>
      </w:r>
      <w:r/>
    </w:p>
    <w:p>
      <w:pPr>
        <w:pStyle w:val="ListNumber"/>
        <w:spacing w:line="240" w:lineRule="auto"/>
        <w:ind w:left="720"/>
      </w:pPr>
      <w:r/>
      <w:hyperlink r:id="rId12">
        <w:r>
          <w:rPr>
            <w:color w:val="0000EE"/>
            <w:u w:val="single"/>
          </w:rPr>
          <w:t>https://www.zeigo.com/2025/07/15/zeigo-hub-supply-chain-decarbonization/</w:t>
        </w:r>
      </w:hyperlink>
      <w:r>
        <w:t xml:space="preserve"> - Zeigo Hub is a digital platform developed to streamline and scale supply chain decarbonization initiatives. It provides a centralized environment where program sponsors and suppliers can collaborate, track progress, and take action on carbon reduction. The platform introduces features such as guided supplier onboarding, personalized task lists, dynamic dashboards for real-time visibility, built-in education modules, and sponsor-branded program pages. These tools aim to make supply chain decarbonization programs more effective, transparent, and easy to manage. Zeigo Hub is part of Schneider Electric's Zeigo software suite, reflecting decades of experience in energy, sustainability, and supply chain expertise. The platform is designed to support organizations in meeting their climate goals by engaging suppliers in meaningful decarbonization efforts, addressing the complexity of supply chains, and providing digital technologies critical for establishing and maintaining carbon emissions initiatives.</w:t>
      </w:r>
      <w:r/>
    </w:p>
    <w:p>
      <w:pPr>
        <w:pStyle w:val="ListNumber"/>
        <w:spacing w:line="240" w:lineRule="auto"/>
        <w:ind w:left="720"/>
      </w:pPr>
      <w:r/>
      <w:hyperlink r:id="rId13">
        <w:r>
          <w:rPr>
            <w:color w:val="0000EE"/>
            <w:u w:val="single"/>
          </w:rPr>
          <w:t>https://www.citizen.digital/business/schneider-electric-unveils-zeigo-hub-to-supercharge-supply-chain-decarbonisation-n366703</w:t>
        </w:r>
      </w:hyperlink>
      <w:r>
        <w:t xml:space="preserve"> - Schneider Electric has unveiled Zeigo Hub, a platform aimed at accelerating supply chain decarbonization. The platform offers guided onboarding, a simplified interface, and embedded educational tools to help suppliers calculate and manage their emissions. Unlike traditional data capture tools, Zeigo Hub fosters two-way collaboration through learning pathways, decarbonization toolkits, and dashboards. Suppliers receive tailored decarbonization roadmaps, with participation costs covered by sponsoring organizations to encourage wide-scale participation. The platform's analytics engine supports global reporting frameworks such as CDP, CSRD, and TCFD, ensuring data alignment with international standards. Zeigo Hub leverages advanced agentic AI to streamline onboarding, personalize invitations, and enhance program oversight, marking the first product in Schneider Electric's AI-native ecosystem. The platform builds on Schneider Electric's track record, including initiatives like the Zero Carbon Project and industry programs such as Energize, Catalyze, and Materialize, with over 20 global supply chain decarbonization programs launched since 2021 and more than 2,700 suppliers registered.</w:t>
      </w:r>
      <w:r/>
    </w:p>
    <w:p>
      <w:pPr>
        <w:pStyle w:val="ListNumber"/>
        <w:spacing w:line="240" w:lineRule="auto"/>
        <w:ind w:left="720"/>
      </w:pPr>
      <w:r/>
      <w:hyperlink r:id="rId14">
        <w:r>
          <w:rPr>
            <w:color w:val="0000EE"/>
            <w:u w:val="single"/>
          </w:rPr>
          <w:t>https://www.zeigo.com/2025/07/15/se-launches-zeigo-hub/</w:t>
        </w:r>
      </w:hyperlink>
      <w:r>
        <w:t xml:space="preserve"> - Schneider Electric has launched Zeigo™ Hub, a digital platform designed to help organizations decarbonize their supply chains at scale. The platform enables companies to engage suppliers of all sizes, track emissions across multiple supplier tiers, and drive measurable results through education, tools, and expert support. Zeigo Hub offers guided onboarding, a streamlined user interface, and built-in educational tools to help suppliers calculate and manage their emissions. It fosters two-way collaboration through tailored learning pathways, decarbonization toolkits, and benchmarking dashboards. The platform's analytics engine provides real-time visibility into supplier engagement, emissions trends, and progress toward science-based targets, supporting global reporting frameworks such as CDP, CSRD, and TCFD. Zeigo Hub leverages advanced agentic AI capabilities to accelerate decarbonization and enhance data-driven decision-making, marking the first product in Schneider Electric's AI-native ecosystem. The platform is now available to organizations worldwide, with participation costs covered by sponsoring organizations to remove cost barriers for suppliers. Laura Eve, VP of SaaS Sustainability Solutions at Schneider Electric, emphasized the strategic importance of a decarbonized supply chain, stating, 'A decarbonized supply chain is no longer a 'nice to have'—it's a strategic imperative.'</w:t>
      </w:r>
      <w:r/>
    </w:p>
    <w:p>
      <w:pPr>
        <w:pStyle w:val="ListNumber"/>
        <w:spacing w:line="240" w:lineRule="auto"/>
        <w:ind w:left="720"/>
      </w:pPr>
      <w:r/>
      <w:hyperlink r:id="rId15">
        <w:r>
          <w:rPr>
            <w:color w:val="0000EE"/>
            <w:u w:val="single"/>
          </w:rPr>
          <w:t>https://www.sdcexec.com/software-technology/emerging-technologies/news/22945564/schneider-electric-schneider-electric-launches-scalable-platform-to-accelerate-supply-chain-decarbonization</w:t>
        </w:r>
      </w:hyperlink>
      <w:r>
        <w:t xml:space="preserve"> - Schneider Electric has launched Zeigo Hub, a new digital platform designed to help organizations decarbonize their supply chains at scale. The platform empowers companies to engage suppliers of all sizes, track emissions across multiple supplier tiers, and drive measurable results through education, tools, and expert support. Zeigo Hub is built to empower supplier participation at every stage of the sustainability journey, no matter their size, maturity, or experience. The platform removes traditional barriers to engagement with guided onboarding, a streamlined user interface, and built-in educational tools that help suppliers immediately begin calculating and managing their emissions. Unlike static data capture tools, Zeigo Hub fosters two-way collaboration through tailored learning pathways, decarbonization toolkits, and benchmarking dashboards. The platform's robust analytics engine provides real-time visibility into supplier engagement, emissions trends, and progress toward science-based targets. Data is structured to support CDP, CSRD, and TCFD disclosures and internal sustainability reporting, ensuring transparency and alignment with global standards. Every supplier invited to Zeigo Hub receives access to tailored decarbonization roadmaps and solution providers, enabling concrete emissions reductions at scale. Sponsor organizations cover all participation costs, removing cost barriers for suppliers and enabling wide, inclusive involvement. As part of Schneider Electric, Zeigo Hub connects seamlessly into a trusted global ecosystem of sustainability experts, consulting services, and decarbonization solutions, offering organizations depth of support and credibility that extends beyond a standalone software platform. Zeigo Hub leverages advanced agentic AI capabilities to accelerate decarbonization, enhance data-driven decision-making, and scale impact across complex value chains and is the first product to be deployed in Schneider Electric's AI-native ecosystem, announced on May 15, 2025, which brings together Schneider's market-leading expertise in sustainability and innovations in artificial intelligence. Zeigo Hub's agentic AI features will enhance and personalize the user onboarding experience by simplifying data entry with web scraping and uploading tools, customizing participation invitations, and providing additional program oversight on behalf of corporate program sponsors. Schneider Electric is already a recognized leader in supply chain decarbonization, both through its work with major brands and through its own award-winning internal supply chain initiative, the Zero Carbon Project. Since 2021, the company has launched more than 20 global supply chain decarbonization programs, including various industry consortium programs like Energize, Catalyze, and Materialize. To date, Schneider Electric has worked with over 40 brands, sponsoring programs that have over 2,700 suppliers registered. Zeigo Hub will serve as the technology enabler and instrument for collective action for these supply chain programs, making decarbonization at scale easier than ever. By fostering collaboration between buyers and suppliers, the platform helps organizations build a culture of continuous improvement and shared accountability. This approach not only accelerates emissions reductions but also strengthens supply chain resilience and enhances long-term business value. 'Zeigo Hub represents a bold leap forward in supply chain sustainability,' said Eve. 'It's about turning ambition into action—empowering every supplier, every partner, and every organization to contribute to a net-zero future.'</w:t>
      </w:r>
      <w:r/>
    </w:p>
    <w:p>
      <w:pPr>
        <w:pStyle w:val="ListNumber"/>
        <w:spacing w:line="240" w:lineRule="auto"/>
        <w:ind w:left="720"/>
      </w:pPr>
      <w:r/>
      <w:hyperlink r:id="rId16">
        <w:r>
          <w:rPr>
            <w:color w:val="0000EE"/>
            <w:u w:val="single"/>
          </w:rPr>
          <w:t>https://leadership.ng/schneider-electric-unveils-hub-to-accelerate-supply-chain-decarbonisation/</w:t>
        </w:r>
      </w:hyperlink>
      <w:r>
        <w:t xml:space="preserve"> - Schneider Electric has unveiled Zeigo Hub, a platform designed to accelerate supply chain decarbonization. The platform offers guided onboarding, a simplified interface, and embedded educational tools to help suppliers calculate and manage their emissions. Unlike traditional data capture tools, Zeigo Hub fosters two-way collaboration through learning pathways, decarbonization toolkits, and dashboards. Suppliers receive tailored decarbonization roadmaps, with participation costs covered by sponsoring organizations to encourage wide-scale participation. The platform's analytics engine supports global reporting frameworks such as CDP, CSRD, and TCFD, ensuring data alignment with international standards. Zeigo Hub leverages advanced agentic AI to streamline onboarding, personalize invitations, and enhance program oversight, marking the first product in Schneider Electric's AI-native ecosystem. The platform builds on Schneider Electric's track record, including initiatives like the Zero Carbon Project and industry programs such as Energize, Catalyze, and Materialize, with over 20 global supply chain decarbonization programs launched since 2021 and more than 2,700 suppliers registered.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day.ng/companies/article/schneider-electric-unveils-platform-to-boost-supply-chain-decarbonisation/" TargetMode="External"/><Relationship Id="rId11" Type="http://schemas.openxmlformats.org/officeDocument/2006/relationships/hyperlink" Target="https://www.se.com/us/en/about-us/newsroom/news/press-releases/schneider-electric-launches-zeigo%E2%84%A2-hub-a-scalable-platform-to-accelerate-supply-chain-decarbonization-and-empower-global-net-zero-ambitions-687669a41b80cbe72a084527" TargetMode="External"/><Relationship Id="rId12" Type="http://schemas.openxmlformats.org/officeDocument/2006/relationships/hyperlink" Target="https://www.zeigo.com/2025/07/15/zeigo-hub-supply-chain-decarbonization/" TargetMode="External"/><Relationship Id="rId13" Type="http://schemas.openxmlformats.org/officeDocument/2006/relationships/hyperlink" Target="https://www.citizen.digital/business/schneider-electric-unveils-zeigo-hub-to-supercharge-supply-chain-decarbonisation-n366703" TargetMode="External"/><Relationship Id="rId14" Type="http://schemas.openxmlformats.org/officeDocument/2006/relationships/hyperlink" Target="https://www.zeigo.com/2025/07/15/se-launches-zeigo-hub/" TargetMode="External"/><Relationship Id="rId15" Type="http://schemas.openxmlformats.org/officeDocument/2006/relationships/hyperlink" Target="https://www.sdcexec.com/software-technology/emerging-technologies/news/22945564/schneider-electric-schneider-electric-launches-scalable-platform-to-accelerate-supply-chain-decarbonization" TargetMode="External"/><Relationship Id="rId16" Type="http://schemas.openxmlformats.org/officeDocument/2006/relationships/hyperlink" Target="https://leadership.ng/schneider-electric-unveils-hub-to-accelerate-supply-chain-decarbon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