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Metro Supply Chain to open advanced automated distribution centre in Brampton by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Metro Supply Chain is poised to enhance its logistics capabilities with the planned opening of a new 230,000-square-foot automated distribution centre in Brampton, Ontario, targeted for spring 2026. This expansion forms a key part of the company’s broader strategy to boost flexibility, automation, and customer service within retail and e-commerce sectors.</w:t>
      </w:r>
      <w:r/>
    </w:p>
    <w:p>
      <w:r/>
      <w:r>
        <w:t>The Brampton facility will feature an AutoStore goods-to-person automation system, integrated by Bastian Solutions. This system represents a significant advancement in warehouse technology, utilising warehouse robots to increase storage density and speed up order fulfilment. The site will also be equipped with automated conveyors, high-capacity packing stations, and high-density, very narrow aisle (VNA) racking, which together create a highly efficient and scalable operation. Installation of the automation technologies and racking is scheduled to begin in fall 2025.</w:t>
      </w:r>
      <w:r/>
    </w:p>
    <w:p>
      <w:r/>
      <w:r>
        <w:t>Metro Supply Chain’s investment in this technology reaffirms the company’s commitment to leveraging smart digital solutions to drive superior business outcomes. Chris Fenton, group president and CEO of Metro Supply Chain, emphasised that automation enhances service flexibility and accuracy, helping the company remain at the cutting edge of supply chain innovation. He highlighted that the Brampton facility underscores their focus on delivering exceptional value while supporting sustainable growth.</w:t>
      </w:r>
      <w:r/>
    </w:p>
    <w:p>
      <w:r/>
      <w:r>
        <w:t>This new centre follows the successful 2022 launch of Metro Supply Chain’s first goods-to-person automated site in Bolton, Ontario. Industry data from the Bolton facility indicates that the AutoStore system boosts picking efficiency by a factor of five compared to traditional methods and reduces training times for new staff by 80 per cent. The system’s design increases order accuracy, speeds up processing times, improves inventory visibility, and offers the scalability to handle fluctuating demand peaks—both seasonal and unexpected.</w:t>
      </w:r>
      <w:r/>
    </w:p>
    <w:p>
      <w:r/>
      <w:r>
        <w:t>Sustainability considerations also figure prominently in Metro Supply Chain’s automation efforts. The AutoStore technology optimises space within the warehouse, significantly reducing the facility’s footprint, and lowers energy consumption through efficient robot operations. Bastian Solutions’ integration of the system with automated conveyors and packing stations creates a streamlined process that supports environmental goals without compromising operational throughput.</w:t>
      </w:r>
      <w:r/>
    </w:p>
    <w:p>
      <w:r/>
      <w:r>
        <w:t>The company’s continued investment in highly automated fulfilment solutions is part of a wider $100 million plan to upgrade several of its distribution centres, focusing on e-commerce capabilities. Their Bolton facility, dedicated to apparel and footwear sectors, has already demonstrated the benefits of automation in providing rapid, reliable multi-channel fulfilment.</w:t>
      </w:r>
      <w:r/>
    </w:p>
    <w:p>
      <w:r/>
      <w:r>
        <w:t>Overall, Metro Supply Chain’s new Brampton distribution centre exemplifies the growing industry trend towards automation and digital transformation in logistics. By combining innovative cubing storage systems with sophisticated conveyor and packing technologies, Metro Supply Chain is positioning itself to meet increasing customer demands efficiently and sustainably, while maintaining agility in a competitive supply chain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https://www.insidelogistics.ca/dc-and-warehouse-design/metro-supply-chain-opening-automated-distribution-centre-in-brampton/</w:t>
        </w:r>
      </w:hyperlink>
      <w:r>
        <w:t xml:space="preserve"> - Please view link - unable to able to access data</w:t>
      </w:r>
      <w:r/>
    </w:p>
    <w:p>
      <w:pPr>
        <w:pStyle w:val="ListNumber"/>
        <w:spacing w:line="240" w:lineRule="auto"/>
        <w:ind w:left="720"/>
      </w:pPr>
      <w:r/>
      <w:hyperlink r:id="rId11">
        <w:r>
          <w:rPr>
            <w:color w:val="0000EE"/>
            <w:u w:val="single"/>
          </w:rPr>
          <w:t>https://www.metroscg.com/insights/metro-supply-chain-to-introduce-a-state-of-the-art-automated-facility-to-support-customer-growth</w:t>
        </w:r>
      </w:hyperlink>
      <w:r>
        <w:t xml:space="preserve"> - Metro Supply Chain is set to open a 230,000-square-foot distribution centre in Brampton, Ontario, in spring 2026. The facility will feature an AutoStore goods-to-person automation system integrated by Bastian Solutions, along with automated conveyors, high-capacity packing stations, and high-density, very narrow aisle racking. This investment aims to enhance flexibility, automation, and customer service in retail and e-commerce markets. The Brampton facility will be Metro Supply Chain's second to use a goods-to-person system, following the 2022 launch of its Bolton, Ontario site. The company claims the system boosts picking efficiency by five times compared to traditional methods and reduces training time by 80%. Additionally, the advanced technology is expected to improve order accuracy, speed, inventory visibility, scalability, and support sustainability by optimizing space and reducing energy consumption.</w:t>
      </w:r>
      <w:r/>
    </w:p>
    <w:p>
      <w:pPr>
        <w:pStyle w:val="ListNumber"/>
        <w:spacing w:line="240" w:lineRule="auto"/>
        <w:ind w:left="720"/>
      </w:pPr>
      <w:r/>
      <w:hyperlink r:id="rId12">
        <w:r>
          <w:rPr>
            <w:color w:val="0000EE"/>
            <w:u w:val="single"/>
          </w:rPr>
          <w:t>https://www.metroscg.com/insights/metro-supply-chain-is-building-a-better-fulfillment-experience-for-ecommerce-customers</w:t>
        </w:r>
      </w:hyperlink>
      <w:r>
        <w:t xml:space="preserve"> - Metro Supply Chain is enhancing its e-commerce fulfillment capabilities by implementing AutoStore, a global cube storage and order fulfillment system powered by robots. The system is designed to increase storage capacity, provide fast access to inventory, and reduce energy consumption. Bastian Solutions is integrating AutoStore with automated conveyors, high-capacity packing stations, and high-density, very narrow aisle racking to create a scalable solution that addresses both seasonal and unexpected peaks in demand. This initiative aims to support Metro Supply Chain's customers in meeting increasing demands efficiently and sustainably.</w:t>
      </w:r>
      <w:r/>
    </w:p>
    <w:p>
      <w:pPr>
        <w:pStyle w:val="ListNumber"/>
        <w:spacing w:line="240" w:lineRule="auto"/>
        <w:ind w:left="720"/>
      </w:pPr>
      <w:r/>
      <w:hyperlink r:id="rId13">
        <w:r>
          <w:rPr>
            <w:color w:val="0000EE"/>
            <w:u w:val="single"/>
          </w:rPr>
          <w:t>https://www.newswire.ca/news-releases/metro-supply-chain-to-introduce-a-state-of-the-art-automated-facility-to-support-customer-growth-870384422.html</w:t>
        </w:r>
      </w:hyperlink>
      <w:r>
        <w:t xml:space="preserve"> - Metro Supply Chain plans to open a 230,000-square-foot distribution centre in Brampton, Ontario, in spring 2026. The facility will be equipped with an AutoStore goods-to-person automation system integrated by Bastian Solutions. In 2022, Metro Supply Chain opened its first highly automated goods-to-person facility in Bolton, Ontario, implementing cutting-edge technology to enhance its operations. The goods-to-person system was selected for its storage capacity and high performance, delivering five times faster picking efficiency than the traditional method and reducing the time it takes new team members to learn how to pick by 80%. The automated system is expected to improve order accuracy, speed, inventory visibility, scalability, and support sustainability by optimizing space and reducing energy consumption.</w:t>
      </w:r>
      <w:r/>
    </w:p>
    <w:p>
      <w:pPr>
        <w:pStyle w:val="ListNumber"/>
        <w:spacing w:line="240" w:lineRule="auto"/>
        <w:ind w:left="720"/>
      </w:pPr>
      <w:r/>
      <w:hyperlink r:id="rId14">
        <w:r>
          <w:rPr>
            <w:color w:val="0000EE"/>
            <w:u w:val="single"/>
          </w:rPr>
          <w:t>https://www.globenewswire.com/go/news-release/2022/05/06/2437892/0/en/Metro-Supply-Chain-s-highly-automated-Bolton-facility-is-now-full-upon-signing-customer-agreements.html</w:t>
        </w:r>
      </w:hyperlink>
      <w:r>
        <w:t xml:space="preserve"> - Metro Supply Chain's highly automated Bolton facility, featuring AutoStore, is now fully operational upon signing customer agreements. The facility offers multi-channel fulfillment, fueled by AutoStore, and put-to-store processing. Bastian Solutions integrated the flexible goods-to-person solution with automated conveyors, high-capacity packing stations, and high-density, very narrow aisle racking. This strategic partnership aims to help businesses achieve a competitive advantage through agile, data-driven supply chain solutions, optimizing operations and providing greater productivity and inventory control.</w:t>
      </w:r>
      <w:r/>
    </w:p>
    <w:p>
      <w:pPr>
        <w:pStyle w:val="ListNumber"/>
        <w:spacing w:line="240" w:lineRule="auto"/>
        <w:ind w:left="720"/>
      </w:pPr>
      <w:r/>
      <w:hyperlink r:id="rId15">
        <w:r>
          <w:rPr>
            <w:color w:val="0000EE"/>
            <w:u w:val="single"/>
          </w:rPr>
          <w:t>https://www.prnewswire.com/news-releases/metro-supply-chain-plans-to-further-invest-in-excess-of-100-million-in-its-fulfillment-network-to-provide-customers-with-highly-automated-ecommerce-solutions-301423212.html</w:t>
        </w:r>
      </w:hyperlink>
      <w:r>
        <w:t xml:space="preserve"> - Metro Supply Chain plans to invest over $100 million to highly automate several of its fulfillment facilities, providing e-commerce solutions that deliver a rapid, reliable, and seamless experience for customers. The first facility being outfitted is a 285,000-square-foot state-of-the-art building in Bolton, Ontario, dedicated to the apparel and footwear sector. Metro Supply Chain selected AutoStore, a global cube storage and order fulfillment system powered by warehouse robots, for its first facility. Bastian Solutions will implement AutoStore into this facility and integrate it with automated conveyors, high-capacity packing stations, and high-density, very narrow aisle (VNA) racking to create a forward-looking e-commerce and unit pick solution that addresses both seasonal and unexpected peaks in demand.</w:t>
      </w:r>
      <w:r/>
    </w:p>
    <w:p>
      <w:pPr>
        <w:pStyle w:val="ListNumber"/>
        <w:spacing w:line="240" w:lineRule="auto"/>
        <w:ind w:left="720"/>
      </w:pPr>
      <w:r/>
      <w:hyperlink r:id="rId16">
        <w:r>
          <w:rPr>
            <w:color w:val="0000EE"/>
            <w:u w:val="single"/>
          </w:rPr>
          <w:t>https://www.insidelogistics.ca/automation/metro-to-automate-existing-dcs-178155/</w:t>
        </w:r>
      </w:hyperlink>
      <w:r>
        <w:t xml:space="preserve"> - Metro Supply Chain is investing more than $100 million to install automated systems in several of its fulfillment facilities. The first facility being outfitted is a 285,000-square-foot state-of-the-art building in Bolton, Ontario, dedicated to the apparel and footwear sector. Metro Supply Chain selected AutoStore for its first facility. Its cube storage and order fulfillment system uses warehouse robots to quadruple storage capacity, offer fast access to inventory, and reduce energy consumption. Integrator Bastian Solutions will install AutoStore in this facility and integrate it with automated conveyors, high-capacity packing stations, and high-density, very narrow aisle (VNA) racking to create an e-commerce and unit pick solution that helps meet seasonal and unexpected peaks.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sidelogistics.ca/dc-and-warehouse-design/metro-supply-chain-opening-automated-distribution-centre-in-brampton/" TargetMode="External"/><Relationship Id="rId11" Type="http://schemas.openxmlformats.org/officeDocument/2006/relationships/hyperlink" Target="https://www.metroscg.com/insights/metro-supply-chain-to-introduce-a-state-of-the-art-automated-facility-to-support-customer-growth" TargetMode="External"/><Relationship Id="rId12" Type="http://schemas.openxmlformats.org/officeDocument/2006/relationships/hyperlink" Target="https://www.metroscg.com/insights/metro-supply-chain-is-building-a-better-fulfillment-experience-for-ecommerce-customers" TargetMode="External"/><Relationship Id="rId13" Type="http://schemas.openxmlformats.org/officeDocument/2006/relationships/hyperlink" Target="https://www.newswire.ca/news-releases/metro-supply-chain-to-introduce-a-state-of-the-art-automated-facility-to-support-customer-growth-870384422.html" TargetMode="External"/><Relationship Id="rId14" Type="http://schemas.openxmlformats.org/officeDocument/2006/relationships/hyperlink" Target="https://www.globenewswire.com/go/news-release/2022/05/06/2437892/0/en/Metro-Supply-Chain-s-highly-automated-Bolton-facility-is-now-full-upon-signing-customer-agreements.html" TargetMode="External"/><Relationship Id="rId15" Type="http://schemas.openxmlformats.org/officeDocument/2006/relationships/hyperlink" Target="https://www.prnewswire.com/news-releases/metro-supply-chain-plans-to-further-invest-in-excess-of-100-million-in-its-fulfillment-network-to-provide-customers-with-highly-automated-ecommerce-solutions-301423212.html" TargetMode="External"/><Relationship Id="rId16" Type="http://schemas.openxmlformats.org/officeDocument/2006/relationships/hyperlink" Target="https://www.insidelogistics.ca/automation/metro-to-automate-existing-dcs-1781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